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80b" w14:textId="2a6e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жүйесіне тексеру жүргізу бойынша тәуекел дәрежесін бағалау критерийлері мен тексеру парақтарының нысанын бекіту туралы" Қазақстан Республикасы Білім және ғылым министрінің міндетін атқарушының 2012 жылғы 5 қарашадағы № 492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4 тамыздағы № 509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жүйесіне тексеру жүргізу бойынша тәуекел дәрежесін бағалау критерийлері мен тексеру парақтарының нысанын бекіту туралы» Қазақстан Республикасы Білім және ғылым министрінің міндетін атқарушының 2012 жылғы 5 қарашадағы № 492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8136 болып тіркелген, 2013 жылғы 26 қаңтардағы № 54(27993) "Егемен Қазақстан"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(С.Н. Нюсупов)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Білім және ғылым министрлігінін интернет-ресурсында осы бұйрықтың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 және ғылым вице-министріне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