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beed" w14:textId="ea5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министрі міндетін атқарушының "Талапкерлердің кешенді тестілеуді ұйымдастыру мен өткізудің және білім беру гранттарын тағайындау бойынша жұмыстары ұйымдастыру нұсқаулықтарын бекіту туралы" 2011 жылғы 11 шілдедегі № 303 және "Талапкерлердің кешенді тестілеуі мен және білім беру гранттарын тағайындау бойынша жұмыстарды ұйымдастыру нұсқаулығын бекіту туралы" Қазақстан Республикасы Білім және ғылым министрі міндетін атқарушының 2011 жылғы 11 шілдедегі № 303 бұйрығына өзгерістер мен толықтырулар енгізу туралы" 2012 жылғы 28 маусымдағы № 308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7 желтоқсандағы № 683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«Талапкерлердің кешенді тестілеуді ұйымдастыру мен өткізудің және білім беру гранттарын тағайындау бойынша жұмыстары ұйымдастыру нұсқаулықтарын бекіту туралы» Қазақстан Республикасы Білім және ғылым министрі міндетін атқарушының 2011 жылғы 11 шілдедегі № 303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7079 болып тіркелген, «Егемен Қазақстан» газетінің 2012 жылғы 9 маусымдағы № 308-312 (27386)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«Талапкерлердің кешенді тестілеуі мен білім беру гранттарын тағайындау бойынша жұмыстарды ұйымдастыру нұсқаулығын бекіту туралы» Қазақстан Республикасы Білім және ғылым министрі міндетін атқарушының 2011 жылғы 11 шілдедегі № 303 бұйрығына өзгерістер мен толықтырулар енгізу туралы» Қазақстан Республикасы Білім және ғылым министрінің 2012 жылғы 28 маусымдағы № 308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7804 болып тіркелген, «Егемен Қазақстан» газетінің 2012 жылғы 8 тамыздағы № 477-482 (27555)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білім, халықаралық ынтымақтастық департаменті (С.М. Өмірбаев)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Білім және ғылым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