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df61" w14:textId="b83d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2015 жылғы 22 маусымдағы № 4-нқ бұйрығы. Күші жойылды - Республикалық бюджеттің атқарылуын бақылау жөніндегі есеп комитеті төрағасының м.а. 2015 жылғы 25 желтоқсандағы № 24-нқ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 төрағасының м.а. 25.12.2015 </w:t>
      </w:r>
      <w:r>
        <w:rPr>
          <w:rFonts w:ascii="Times New Roman"/>
          <w:b w:val="false"/>
          <w:i w:val="false"/>
          <w:color w:val="ff0000"/>
          <w:sz w:val="28"/>
        </w:rPr>
        <w:t>№ 24-нқ</w:t>
      </w:r>
      <w:r>
        <w:rPr>
          <w:rFonts w:ascii="Times New Roman"/>
          <w:b w:val="false"/>
          <w:i w:val="false"/>
          <w:color w:val="ff0000"/>
          <w:sz w:val="28"/>
        </w:rPr>
        <w:t xml:space="preserve"> (11.01.2016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10080 тіркелген) «Б» корпусы мемлекеттік әкімшілік лауазымдарының санаттарына үлгілік біліктілік талаптарына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Есеп комитетінің «Б» корпусының мемлекеттік әкiмшiлiк лауазымдарының санаттарына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сай Есеп комитетінің кейбір нормативтік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 мерзімді баспасөз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2) осы нормативтік қаулыны Есеп комитетінің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5. Осы нормативтік қаулы 2015 жылғы 30 маусымнан бастап қолданысқа енгізіледі.</w:t>
      </w:r>
    </w:p>
    <w:bookmarkEnd w:id="0"/>
    <w:p>
      <w:pPr>
        <w:spacing w:after="0"/>
        <w:ind w:left="0"/>
        <w:jc w:val="both"/>
      </w:pPr>
      <w:r>
        <w:rPr>
          <w:rFonts w:ascii="Times New Roman"/>
          <w:b w:val="false"/>
          <w:i/>
          <w:color w:val="000000"/>
          <w:sz w:val="28"/>
        </w:rPr>
        <w:t>      Төраға                                             Қ. Жаңбыршин</w:t>
      </w:r>
    </w:p>
    <w:bookmarkStart w:name="z9" w:id="1"/>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бақылау жөніндегі есеп комитетінің</w:t>
      </w:r>
      <w:r>
        <w:br/>
      </w:r>
      <w:r>
        <w:rPr>
          <w:rFonts w:ascii="Times New Roman"/>
          <w:b w:val="false"/>
          <w:i w:val="false"/>
          <w:color w:val="000000"/>
          <w:sz w:val="28"/>
        </w:rPr>
        <w:t xml:space="preserve">
2015 жылғы 22 маусымдағы № 4-НҚ </w:t>
      </w:r>
      <w:r>
        <w:br/>
      </w:r>
      <w:r>
        <w:rPr>
          <w:rFonts w:ascii="Times New Roman"/>
          <w:b w:val="false"/>
          <w:i w:val="false"/>
          <w:color w:val="000000"/>
          <w:sz w:val="28"/>
        </w:rPr>
        <w:t xml:space="preserve">
нормативтік қаулысымен бекітілген </w:t>
      </w:r>
    </w:p>
    <w:bookmarkEnd w:id="1"/>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атқарылуын бақылау жөніндегі</w:t>
      </w:r>
      <w:r>
        <w:br/>
      </w:r>
      <w:r>
        <w:rPr>
          <w:rFonts w:ascii="Times New Roman"/>
          <w:b w:val="false"/>
          <w:i w:val="false"/>
          <w:color w:val="000000"/>
          <w:sz w:val="28"/>
        </w:rPr>
        <w:t>
</w:t>
      </w:r>
      <w:r>
        <w:rPr>
          <w:rFonts w:ascii="Times New Roman"/>
          <w:b/>
          <w:i w:val="false"/>
          <w:color w:val="000000"/>
          <w:sz w:val="28"/>
        </w:rPr>
        <w:t xml:space="preserve">          есеп комитетінің «Б» корпусының мемлекеттік </w:t>
      </w:r>
      <w:r>
        <w:rPr>
          <w:rFonts w:ascii="Times New Roman"/>
          <w:b/>
          <w:i w:val="false"/>
          <w:color w:val="000000"/>
          <w:sz w:val="28"/>
        </w:rPr>
        <w:t>әкімшілік</w:t>
      </w:r>
      <w:r>
        <w:br/>
      </w:r>
      <w:r>
        <w:rPr>
          <w:rFonts w:ascii="Times New Roman"/>
          <w:b w:val="false"/>
          <w:i w:val="false"/>
          <w:color w:val="000000"/>
          <w:sz w:val="28"/>
        </w:rPr>
        <w:t>
</w:t>
      </w:r>
      <w:r>
        <w:rPr>
          <w:rFonts w:ascii="Times New Roman"/>
          <w:b/>
          <w:i w:val="false"/>
          <w:color w:val="000000"/>
          <w:sz w:val="28"/>
        </w:rPr>
        <w:t>                   лауазымдарының санаттарына</w:t>
      </w:r>
      <w:r>
        <w:br/>
      </w:r>
      <w:r>
        <w:rPr>
          <w:rFonts w:ascii="Times New Roman"/>
          <w:b w:val="false"/>
          <w:i w:val="false"/>
          <w:color w:val="000000"/>
          <w:sz w:val="28"/>
        </w:rPr>
        <w:t>
</w:t>
      </w:r>
      <w:r>
        <w:rPr>
          <w:rFonts w:ascii="Times New Roman"/>
          <w:b/>
          <w:i w:val="false"/>
          <w:color w:val="000000"/>
          <w:sz w:val="28"/>
        </w:rPr>
        <w:t>                       БІЛІКТІЛІК ТАЛАПТАРЫ</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ТӨРАҒА ХАТШЫЛЫҒЫ</w:t>
      </w:r>
    </w:p>
    <w:bookmarkEnd w:id="3"/>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(1-1)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 гуманитарлық ғылымдар (халықаралық қатынастар), техникалық ғылымдар және технология.</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Есеп комитеті Төрағасының қызметін ұйымдастыру және қамтамасыз ету; заңнамалық актілердің жобалары және Төрағаға қызметтік хат-хабарлар, жедел ақпарат бойынша материалдарды қарау, ұсыну және уақтылы дайындау; Төрағаның қарауына хат-хабарларды уақтылы енгізудің қамтамасыз етілуін бақылау, мемлекеттік органдардың, үкіметтік емес ұйымдардың және жеке тұлғалардың сауалдарына Төраға қол қоятын жауаптардың уақтылы және сапалы дайындалуын бақылау; Есеп комитеті Төрағасының блогын және Есеп комитетінің Интернет-ресурсындағы «Сұрақ-жауап» бөлімін мониторингтеу;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жұмысты ұйымдастыруға қатысу; бұқаралық ақпарат құралдарында Есеп комитетінің жоғары имидждік деңгейін қалыптастыру; Төрағаның тапсырмаларын орындау.</w:t>
            </w:r>
          </w:p>
        </w:tc>
      </w:tr>
    </w:tbl>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(1-2)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 гуманитарлық ғылымдар (халықаралық қатынастар және/немесе филология).</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жұмысты ұйымдастыруға қатысу; Қазақстан Республикасы аумағында шетел мемлекеттерінің мемлекеттік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өкілдерінің тікелей Есеп комитетіндегі жұмысы кезінде олармен өзара іс-қимыл жасау; Есеп комитетінің жұмысы туралы БАҚ өкілдерінің сұрауларына жауаптар дайындау; мемлекеттік органдардың, үкіметтік емес ұйымдардың және жеке тұлғалардың сауалдарына Төраға қол қоятын жауаптардың дайындалуын бақылау.</w:t>
            </w:r>
          </w:p>
        </w:tc>
      </w:tr>
    </w:tbl>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консультант-баспасөз хатшысы – 1 бірлік, В-3</w:t>
      </w:r>
      <w:r>
        <w:br/>
      </w:r>
      <w:r>
        <w:rPr>
          <w:rFonts w:ascii="Times New Roman"/>
          <w:b w:val="false"/>
          <w:i w:val="false"/>
          <w:color w:val="000000"/>
          <w:sz w:val="28"/>
        </w:rPr>
        <w:t>
</w:t>
      </w:r>
      <w:r>
        <w:rPr>
          <w:rFonts w:ascii="Times New Roman"/>
          <w:b/>
          <w:i w:val="false"/>
          <w:color w:val="000000"/>
          <w:sz w:val="28"/>
        </w:rPr>
        <w:t>                           санаты (1-3)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жұртшылықпен байланыс және/немесе журналистика); құқық (құқықтану және/немесе халықаралық құқық); гуманитарлық ғылымдар (халықаралық қатынастар және/немесе филология).</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бақылауды жүргізу қағидасын білуі.</w:t>
            </w:r>
            <w:r>
              <w:br/>
            </w:r>
            <w:r>
              <w:rPr>
                <w:rFonts w:ascii="Times New Roman"/>
                <w:b w:val="false"/>
                <w:i w:val="false"/>
                <w:color w:val="000000"/>
                <w:sz w:val="20"/>
              </w:rPr>
              <w:t>
3. Қазақстан Республикасының БАҚ саласындағы қатынастарды реттейтін нормативтік құқықтық актілерін білуі.</w:t>
            </w:r>
            <w:r>
              <w:br/>
            </w:r>
            <w:r>
              <w:rPr>
                <w:rFonts w:ascii="Times New Roman"/>
                <w:b w:val="false"/>
                <w:i w:val="false"/>
                <w:color w:val="000000"/>
                <w:sz w:val="20"/>
              </w:rPr>
              <w:t>
4.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сондай-ақ мүмкіндігінше БАҚ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сондай-ақ Есеп комитетінің арнаулы өкілінің баспасөз конференцияларын, брифингтерін, сұхбаттар мен түсіндірмелерін жүргізуді ұйымдастыру; ресми мәлімдемелер дайындау және тарату; Есеп комитетінің қызметін көрсететін теле-радио хабарлар мен бағдарламаларды, фото-сурет өнімдерін және басқа да материалдарды ұйымдастыру; талдамалық материалдарды дайындау; шетел мемлекеттерінің қаржылық бақылау органдарының және олардың халықаралық бірлестіктерінің өкілдерімен кездесулерді, семинарларды, кеңестерді өткізу бойынша жұмысты ұйымдастыруға қатысу. БАҚ-та Есеп комитетінің қызметі туралы жарияланымдар, сұхбаттар, ресми мәлімдемелер, хабарламалар, баспасөз релиздерін және басқа да ақпараттық материалдар әзірлеу және тарату; Есеп комитеті Төрағасының блогын және Есеп комитетінің Интернет-ресурсындағы «Сұрақ-жауап» бөлімін мониторингтеу; БАҚ материалдарын күн сайын жедел жинап, оларға шұғыл талдау жасау, баспасөз дайджестерін дайындау; Есеп комитетінің қызметін көрсететін теле-радиохабарлар мен бағдарламаларды және басқа да материалдарды ұйымдастыруда БАҚ-қа жәрдемдесу;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көрсетуге қатысты қажетті ақпарат алуға жәрдемдесу, БАҚ өкілдерінің тікелей Есеп комитетіндегі жұмысы кезінде олармен өзара іс-қимыл жасау; Есеп комитетінің жұмысы туралы БАҚ өкілдерінің сұрауларына жауаптар дайындау.</w:t>
            </w:r>
          </w:p>
        </w:tc>
      </w:tr>
    </w:tbl>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               Бас сарапшы-Төрағаның қабылдау бөлмесінің</w:t>
      </w:r>
      <w:r>
        <w:br/>
      </w:r>
      <w:r>
        <w:rPr>
          <w:rFonts w:ascii="Times New Roman"/>
          <w:b w:val="false"/>
          <w:i w:val="false"/>
          <w:color w:val="000000"/>
          <w:sz w:val="28"/>
        </w:rPr>
        <w:t>
</w:t>
      </w:r>
      <w:r>
        <w:rPr>
          <w:rFonts w:ascii="Times New Roman"/>
          <w:b/>
          <w:i w:val="false"/>
          <w:color w:val="000000"/>
          <w:sz w:val="28"/>
        </w:rPr>
        <w:t>                 хатшысы – 1 бірлік, В-4 санаты (1-4)</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қаржылық бақылау жүргізу қағидаларын білуі.</w:t>
            </w:r>
            <w:r>
              <w:br/>
            </w:r>
            <w:r>
              <w:rPr>
                <w:rFonts w:ascii="Times New Roman"/>
                <w:b w:val="false"/>
                <w:i w:val="false"/>
                <w:color w:val="000000"/>
                <w:sz w:val="20"/>
              </w:rPr>
              <w:t>
3. Қазақстан Республикасының БАҚ саласындағы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Төрағасының қабылдау бөлмесінің жұмысын ұйымдастыру, Төрағаның қарауына материалдарды, қызметтік хат-хабарларды, жедел ақпаратты уақтылы ұсыну; әдістемелік және консультативтік көмек көрсету; 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ұйымдастыруға және өткізуге қатысу.</w:t>
            </w:r>
          </w:p>
        </w:tc>
      </w:tr>
    </w:tbl>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(1-5)</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 гуманитарлық ғылымдар (халықаралық қатынастар және/немесе шетел филологиясы); техникалық ғылымдар және технологиялар.</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жұмысты ұйымдастыруға қатысу; Қазақстан Республикасы аумағында шетел мемлекеттерінің мемлекеттік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мемлекеттік органдардың, үкіметтік емес ұйымдардың және жеке тұлғалардың сауалдарына Төраға қол қоятын жауаптардың дайындалуын бақылау; Есеп комитетінің Төрағасына жолданған кіріс және шығыс хат-хабарларды шетел тілінен орыс тіліне (және керісінше) аударуды жүзеге асыру.</w:t>
            </w:r>
          </w:p>
        </w:tc>
      </w:tr>
    </w:tbl>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           ҚАРЖЫНЫҢ БАСҚАРЫЛУЫН МЕМЛЕКЕТТІК БАҚЫЛАУ БӨЛІМІ</w:t>
      </w:r>
    </w:p>
    <w:bookmarkEnd w:id="9"/>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 xml:space="preserve">                 Бөлім меңгерушісінің орынбасары – </w:t>
      </w:r>
      <w:r>
        <w:br/>
      </w:r>
      <w:r>
        <w:rPr>
          <w:rFonts w:ascii="Times New Roman"/>
          <w:b w:val="false"/>
          <w:i w:val="false"/>
          <w:color w:val="000000"/>
          <w:sz w:val="28"/>
        </w:rPr>
        <w:t>
                    </w:t>
      </w:r>
      <w:r>
        <w:rPr>
          <w:rFonts w:ascii="Times New Roman"/>
          <w:b/>
          <w:i w:val="false"/>
          <w:color w:val="000000"/>
          <w:sz w:val="28"/>
        </w:rPr>
        <w:t>2 бірлік, В-1 санаты (2-1, 2-2)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9473"/>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бақылаушыларының қызметін үйлестіру және бақылау; бақылау жоспарларын, бағдарламаларын және жұмыс жоспарларын келісу; жылдық және тоқсандық жұмыс жоспарларын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іс-шараларында бақылау тобы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жататын мәселелер бойынша Есеп комитетінің мүдделерін білдіру.</w:t>
            </w:r>
          </w:p>
        </w:tc>
      </w:tr>
    </w:tbl>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               Бюджеттің атқарылуын бақылау секторы</w:t>
      </w:r>
    </w:p>
    <w:bookmarkEnd w:id="11"/>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1 бірлік,В-3 санаты (2/1-3)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 xml:space="preserve">4 бірлік, </w:t>
      </w:r>
      <w:r>
        <w:rPr>
          <w:rFonts w:ascii="Times New Roman"/>
          <w:b/>
          <w:i w:val="false"/>
          <w:color w:val="000000"/>
          <w:sz w:val="28"/>
        </w:rPr>
        <w:t>В-3 санаты (2/1-4, 2/1-5, 2/1-6, 2/1-7)</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(2/1-8, 2/1-9)</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23" w:id="15"/>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(2/1-10)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24" w:id="16"/>
    <w:p>
      <w:pPr>
        <w:spacing w:after="0"/>
        <w:ind w:left="0"/>
        <w:jc w:val="both"/>
      </w:pPr>
      <w:r>
        <w:rPr>
          <w:rFonts w:ascii="Times New Roman"/>
          <w:b w:val="false"/>
          <w:i w:val="false"/>
          <w:color w:val="000000"/>
          <w:sz w:val="28"/>
        </w:rPr>
        <w:t>
</w:t>
      </w:r>
      <w:r>
        <w:rPr>
          <w:rFonts w:ascii="Times New Roman"/>
          <w:b/>
          <w:i w:val="false"/>
          <w:color w:val="000000"/>
          <w:sz w:val="28"/>
        </w:rPr>
        <w:t>             Мемлекеттік жоспарлау және өңірлердің дамуы</w:t>
      </w:r>
      <w:r>
        <w:br/>
      </w:r>
      <w:r>
        <w:rPr>
          <w:rFonts w:ascii="Times New Roman"/>
          <w:b w:val="false"/>
          <w:i w:val="false"/>
          <w:color w:val="000000"/>
          <w:sz w:val="28"/>
        </w:rPr>
        <w:t>
</w:t>
      </w:r>
      <w:r>
        <w:rPr>
          <w:rFonts w:ascii="Times New Roman"/>
          <w:b/>
          <w:i w:val="false"/>
          <w:color w:val="000000"/>
          <w:sz w:val="28"/>
        </w:rPr>
        <w:t>салаларын бақылау секторы</w:t>
      </w:r>
    </w:p>
    <w:bookmarkEnd w:id="16"/>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(2/2-11)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және/немесе мемлекеттік және жергілікті басқару);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4 бірлік, В-3 санаты (2/2-12, 2/2-13, 2/2-14, 2/2-15)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27" w:id="19"/>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(2/2-16, 2/2-17)</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және/немесе статистика);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28" w:id="20"/>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(2/2-18)</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29" w:id="21"/>
    <w:p>
      <w:pPr>
        <w:spacing w:after="0"/>
        <w:ind w:left="0"/>
        <w:jc w:val="both"/>
      </w:pPr>
      <w:r>
        <w:rPr>
          <w:rFonts w:ascii="Times New Roman"/>
          <w:b w:val="false"/>
          <w:i w:val="false"/>
          <w:color w:val="000000"/>
          <w:sz w:val="28"/>
        </w:rPr>
        <w:t>
</w:t>
      </w:r>
      <w:r>
        <w:rPr>
          <w:rFonts w:ascii="Times New Roman"/>
          <w:b/>
          <w:i w:val="false"/>
          <w:color w:val="000000"/>
          <w:sz w:val="28"/>
        </w:rPr>
        <w:t>               Қорғаныс және отын-энергетикалық кешен</w:t>
      </w:r>
      <w:r>
        <w:br/>
      </w:r>
      <w:r>
        <w:rPr>
          <w:rFonts w:ascii="Times New Roman"/>
          <w:b w:val="false"/>
          <w:i w:val="false"/>
          <w:color w:val="000000"/>
          <w:sz w:val="28"/>
        </w:rPr>
        <w:t>
                        </w:t>
      </w:r>
      <w:r>
        <w:rPr>
          <w:rFonts w:ascii="Times New Roman"/>
          <w:b/>
          <w:i w:val="false"/>
          <w:color w:val="000000"/>
          <w:sz w:val="28"/>
        </w:rPr>
        <w:t>салаларын бақылау секторы</w:t>
      </w:r>
    </w:p>
    <w:bookmarkEnd w:id="21"/>
    <w:bookmarkStart w:name="z30" w:id="22"/>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1 бірлік, В-3 санаты (2/3-19)</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31" w:id="23"/>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4 бірлік, В-3 санаты (2/3-20, 2/3-21, 2/3-22, 2/3-23)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және/немесе маркетинг); құқық (құқықтану); техникалық ғылымдар және технологиялар (құрылыс және/немесе ақпараттық жүйелер).</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32" w:id="24"/>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(2/3-24, 2/3-25)</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33" w:id="25"/>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(2/3-26)</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34" w:id="26"/>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басқару және агроөнеркәсіптік кешен</w:t>
      </w:r>
      <w:r>
        <w:br/>
      </w:r>
      <w:r>
        <w:rPr>
          <w:rFonts w:ascii="Times New Roman"/>
          <w:b w:val="false"/>
          <w:i w:val="false"/>
          <w:color w:val="000000"/>
          <w:sz w:val="28"/>
        </w:rPr>
        <w:t>
                      </w:t>
      </w:r>
      <w:r>
        <w:rPr>
          <w:rFonts w:ascii="Times New Roman"/>
          <w:b/>
          <w:i w:val="false"/>
          <w:color w:val="000000"/>
          <w:sz w:val="28"/>
        </w:rPr>
        <w:t>салаларын бақылау секторы</w:t>
      </w:r>
    </w:p>
    <w:bookmarkEnd w:id="26"/>
    <w:bookmarkStart w:name="z35" w:id="27"/>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1 бірлік, В-3 санаты (2/4-27)</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36" w:id="28"/>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4 бірлік, В-3 санаты (2/4-28, 2/4-29, 2/4-30, 2/4-31)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37" w:id="29"/>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(2/4-32, 2/4-33)</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және/немесе статистика);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38" w:id="30"/>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(2/4-34)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39" w:id="31"/>
    <w:p>
      <w:pPr>
        <w:spacing w:after="0"/>
        <w:ind w:left="0"/>
        <w:jc w:val="both"/>
      </w:pPr>
      <w:r>
        <w:rPr>
          <w:rFonts w:ascii="Times New Roman"/>
          <w:b w:val="false"/>
          <w:i w:val="false"/>
          <w:color w:val="000000"/>
          <w:sz w:val="28"/>
        </w:rPr>
        <w:t>
</w:t>
      </w:r>
      <w:r>
        <w:rPr>
          <w:rFonts w:ascii="Times New Roman"/>
          <w:b/>
          <w:i w:val="false"/>
          <w:color w:val="000000"/>
          <w:sz w:val="28"/>
        </w:rPr>
        <w:t>            ЭКОНОМИКАНЫҢ ДАМУЫН МЕМЛЕКЕТТІК БАҚЫЛАУ БӨЛІМІ</w:t>
      </w:r>
    </w:p>
    <w:bookmarkEnd w:id="31"/>
    <w:bookmarkStart w:name="z40" w:id="32"/>
    <w:p>
      <w:pPr>
        <w:spacing w:after="0"/>
        <w:ind w:left="0"/>
        <w:jc w:val="both"/>
      </w:pPr>
      <w:r>
        <w:rPr>
          <w:rFonts w:ascii="Times New Roman"/>
          <w:b w:val="false"/>
          <w:i w:val="false"/>
          <w:color w:val="000000"/>
          <w:sz w:val="28"/>
        </w:rPr>
        <w:t>
</w:t>
      </w:r>
      <w:r>
        <w:rPr>
          <w:rFonts w:ascii="Times New Roman"/>
          <w:b/>
          <w:i w:val="false"/>
          <w:color w:val="000000"/>
          <w:sz w:val="28"/>
        </w:rPr>
        <w:t xml:space="preserve">                 Бөлім меңгерушісінің орынбасары – </w:t>
      </w:r>
      <w:r>
        <w:br/>
      </w:r>
      <w:r>
        <w:rPr>
          <w:rFonts w:ascii="Times New Roman"/>
          <w:b w:val="false"/>
          <w:i w:val="false"/>
          <w:color w:val="000000"/>
          <w:sz w:val="28"/>
        </w:rPr>
        <w:t>
                     </w:t>
      </w:r>
      <w:r>
        <w:rPr>
          <w:rFonts w:ascii="Times New Roman"/>
          <w:b/>
          <w:i w:val="false"/>
          <w:color w:val="000000"/>
          <w:sz w:val="28"/>
        </w:rPr>
        <w:t>2 бірлік, В-1 санаты (3-1, 3-2)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9473"/>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бақылаушыларының қызметін үйлестіру және бақылау; бақылау жоспарларын, бағдарламаларын және жұмыс жоспарларын келісу; жылдық және тоқсандық жұмыс жоспарларын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іс-шараларында бақылау тобы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жататын мәселелер бойынша Есеп комитетінің мүдделерін білдіру.</w:t>
            </w:r>
          </w:p>
        </w:tc>
      </w:tr>
    </w:tbl>
    <w:bookmarkStart w:name="z41" w:id="33"/>
    <w:p>
      <w:pPr>
        <w:spacing w:after="0"/>
        <w:ind w:left="0"/>
        <w:jc w:val="both"/>
      </w:pPr>
      <w:r>
        <w:rPr>
          <w:rFonts w:ascii="Times New Roman"/>
          <w:b w:val="false"/>
          <w:i w:val="false"/>
          <w:color w:val="000000"/>
          <w:sz w:val="28"/>
        </w:rPr>
        <w:t>
</w:t>
      </w:r>
      <w:r>
        <w:rPr>
          <w:rFonts w:ascii="Times New Roman"/>
          <w:b/>
          <w:i w:val="false"/>
          <w:color w:val="000000"/>
          <w:sz w:val="28"/>
        </w:rPr>
        <w:t>            Құқық тәртібі және қауіпсіздік салаларын бақылау</w:t>
      </w:r>
      <w:r>
        <w:br/>
      </w:r>
      <w:r>
        <w:rPr>
          <w:rFonts w:ascii="Times New Roman"/>
          <w:b w:val="false"/>
          <w:i w:val="false"/>
          <w:color w:val="000000"/>
          <w:sz w:val="28"/>
        </w:rPr>
        <w:t>
</w:t>
      </w:r>
      <w:r>
        <w:rPr>
          <w:rFonts w:ascii="Times New Roman"/>
          <w:b/>
          <w:i w:val="false"/>
          <w:color w:val="000000"/>
          <w:sz w:val="28"/>
        </w:rPr>
        <w:t>                              секторы</w:t>
      </w:r>
    </w:p>
    <w:bookmarkEnd w:id="33"/>
    <w:bookmarkStart w:name="z42" w:id="34"/>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(3/1-3)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43" w:id="35"/>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4 бірлік, В-3 санаты (3/1-4, 3/1-5, 3/1-6, 3/1-7)</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техникалық ғылымдар және технологиялар.</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44" w:id="36"/>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(3/1-8, 3/1-9)</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21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міндеттері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45" w:id="37"/>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(3/1-10)</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46" w:id="38"/>
    <w:p>
      <w:pPr>
        <w:spacing w:after="0"/>
        <w:ind w:left="0"/>
        <w:jc w:val="both"/>
      </w:pPr>
      <w:r>
        <w:rPr>
          <w:rFonts w:ascii="Times New Roman"/>
          <w:b w:val="false"/>
          <w:i w:val="false"/>
          <w:color w:val="000000"/>
          <w:sz w:val="28"/>
        </w:rPr>
        <w:t>
</w:t>
      </w:r>
      <w:r>
        <w:rPr>
          <w:rFonts w:ascii="Times New Roman"/>
          <w:b/>
          <w:i w:val="false"/>
          <w:color w:val="000000"/>
          <w:sz w:val="28"/>
        </w:rPr>
        <w:t>                Әлеуметтік саланы бақылау секторы</w:t>
      </w:r>
    </w:p>
    <w:bookmarkEnd w:id="38"/>
    <w:bookmarkStart w:name="z47" w:id="39"/>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1 бірлік, В-3 санаты (3/2-11)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кеден ісі).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48" w:id="40"/>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4 бірлік, В-3 санаты (3/2-12, 3/2-13, 3/2-14, 3/2-15)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кеден ісі).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49" w:id="41"/>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(3/2-16, 3/2-17)</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кеден ісі).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50" w:id="42"/>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(3/2-18)</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кеден ісі).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IBM Lotus Notes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51" w:id="43"/>
    <w:p>
      <w:pPr>
        <w:spacing w:after="0"/>
        <w:ind w:left="0"/>
        <w:jc w:val="both"/>
      </w:pPr>
      <w:r>
        <w:rPr>
          <w:rFonts w:ascii="Times New Roman"/>
          <w:b w:val="false"/>
          <w:i w:val="false"/>
          <w:color w:val="000000"/>
          <w:sz w:val="28"/>
        </w:rPr>
        <w:t>
</w:t>
      </w:r>
      <w:r>
        <w:rPr>
          <w:rFonts w:ascii="Times New Roman"/>
          <w:b/>
          <w:i w:val="false"/>
          <w:color w:val="000000"/>
          <w:sz w:val="28"/>
        </w:rPr>
        <w:t>      Инвестициялар және инфрақұрылымның дамуын бақылау секторы</w:t>
      </w:r>
    </w:p>
    <w:bookmarkEnd w:id="43"/>
    <w:bookmarkStart w:name="z52" w:id="44"/>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1 бірлік, В-3 санаты (3/3-19)</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53" w:id="45"/>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4 бірлік, В-3 санаты (3/3-20, 3/3-21, 3/3-22, 3/3-23)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54" w:id="46"/>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(3/3-24, 3/3-25)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21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міндеттері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55" w:id="47"/>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(3/3-26)</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56" w:id="48"/>
    <w:p>
      <w:pPr>
        <w:spacing w:after="0"/>
        <w:ind w:left="0"/>
        <w:jc w:val="both"/>
      </w:pPr>
      <w:r>
        <w:rPr>
          <w:rFonts w:ascii="Times New Roman"/>
          <w:b w:val="false"/>
          <w:i w:val="false"/>
          <w:color w:val="000000"/>
          <w:sz w:val="28"/>
        </w:rPr>
        <w:t>
</w:t>
      </w:r>
      <w:r>
        <w:rPr>
          <w:rFonts w:ascii="Times New Roman"/>
          <w:b/>
          <w:i w:val="false"/>
          <w:color w:val="000000"/>
          <w:sz w:val="28"/>
        </w:rPr>
        <w:t>              Мемлекеттік қызмет көрсету, білім және ғылым</w:t>
      </w:r>
      <w:r>
        <w:br/>
      </w:r>
      <w:r>
        <w:rPr>
          <w:rFonts w:ascii="Times New Roman"/>
          <w:b w:val="false"/>
          <w:i w:val="false"/>
          <w:color w:val="000000"/>
          <w:sz w:val="28"/>
        </w:rPr>
        <w:t>
</w:t>
      </w:r>
      <w:r>
        <w:rPr>
          <w:rFonts w:ascii="Times New Roman"/>
          <w:b/>
          <w:i w:val="false"/>
          <w:color w:val="000000"/>
          <w:sz w:val="28"/>
        </w:rPr>
        <w:t>                      салаларын бақылау секторы</w:t>
      </w:r>
    </w:p>
    <w:bookmarkEnd w:id="48"/>
    <w:bookmarkStart w:name="z57" w:id="49"/>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1 бірлік, В-3 санаты (3/4-27)</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58" w:id="50"/>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4 бірлік, В-3 санаты (3/4-28, 3/4-29, 3/4-30, 3/4-31)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59" w:id="51"/>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2 бірлік, В-4 санаты (3/4-32, 3/4-33)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95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60" w:id="52"/>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(3/4-34)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61" w:id="53"/>
    <w:p>
      <w:pPr>
        <w:spacing w:after="0"/>
        <w:ind w:left="0"/>
        <w:jc w:val="both"/>
      </w:pPr>
      <w:r>
        <w:rPr>
          <w:rFonts w:ascii="Times New Roman"/>
          <w:b w:val="false"/>
          <w:i w:val="false"/>
          <w:color w:val="000000"/>
          <w:sz w:val="28"/>
        </w:rPr>
        <w:t>
</w:t>
      </w:r>
      <w:r>
        <w:rPr>
          <w:rFonts w:ascii="Times New Roman"/>
          <w:b/>
          <w:i w:val="false"/>
          <w:color w:val="000000"/>
          <w:sz w:val="28"/>
        </w:rPr>
        <w:t>                        ІШКІ АУДИТ БӨЛІМІ</w:t>
      </w:r>
    </w:p>
    <w:bookmarkEnd w:id="53"/>
    <w:bookmarkStart w:name="z62" w:id="54"/>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В-1 санаты (4-1)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Cыртқы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секторының қызметін үйлестіру және бақылау; Бөлімдегі атқарушылық және еңбек тәртібінің сақталуын бақылауды жүзеге асыру; бақылау іс-шаралары материалдарының сапасына бақылау жүргізу, соның ішінде дайындалған сараптамалық қорытындыларды Бөлім меңгерушісінің қарауына енгізгенге дейін оларға алдын ала талдау жүргізу; сапа бақылауын жүргізу кезінде Бөлімнің Қаржының басқарылуын мемлекеттік бақылау бөлімімен және Экономиканың дамуын мемлекеттік бақылау бөлімімен өзара іс-қимылын ұйымдастыру; сапа бақылауы мәселелері бойынша Есеп комитетінің отырыстарына және аппараттық кеңестерге материалдар дайындау жөніндегі жұмыстарды ұйымдастыру; өзінің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анықталған бұзушылықтар мен кемшіліктерді жою жөнінде бөлім меңгерушісіне ұсыныстар енгізу, сондай-ақ лауазымдық нұсқаулыққа сәйкес өзге де міндеттер.</w:t>
            </w:r>
          </w:p>
        </w:tc>
      </w:tr>
    </w:tbl>
    <w:bookmarkStart w:name="z63" w:id="55"/>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В-1 санаты (4-2)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мен республикалық мемлекеттік кәсіпорынға ішкі аудит жүргізу, атқарушылық тәртіпті бақылау секторы қызметін үйлестіру және бақылау. Сектор қызметкерлерінің еңбегін ұйымдастыруды және олардың еңбек тәртібін сақтауын қамтамасыз ету. Ішкі аудитті және атқарушылық тәртіпті бақылауды уақтылы және сапалы жүргізуді қамтамасыз ету. Аудит жүргізудің жыл сайынғы кестесін қалыптастыру, ішкі аудит жүргізуді ұйымдастыру және оның жүзеге асырылуына қатысу; Есеп комитеті құрылымдық бөлімшелері қызметінің тиімділігін бағалау бойынша жұмысты ұйымдастыру. Есеп комитетінің қаулыларын (ұсынымдарын) бақылаудан алу туралы қызметтік жазбаларға талдау жасау бойынша жұмысты ұйымдастыру және тиісті сараптамалық қорытындыларды дайындау. Өзінің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сектор жұмысында анықталған кемшіліктерді жою жөнінде бөлім меңгерушісіне ұсыныстар енгізу, сондай-ақ лауазымдық нұсқаулыққа сәйкес өзге де міндеттер.</w:t>
            </w:r>
          </w:p>
        </w:tc>
      </w:tr>
    </w:tbl>
    <w:bookmarkStart w:name="z64" w:id="56"/>
    <w:p>
      <w:pPr>
        <w:spacing w:after="0"/>
        <w:ind w:left="0"/>
        <w:jc w:val="both"/>
      </w:pPr>
      <w:r>
        <w:rPr>
          <w:rFonts w:ascii="Times New Roman"/>
          <w:b w:val="false"/>
          <w:i w:val="false"/>
          <w:color w:val="000000"/>
          <w:sz w:val="28"/>
        </w:rPr>
        <w:t>
</w:t>
      </w:r>
      <w:r>
        <w:rPr>
          <w:rFonts w:ascii="Times New Roman"/>
          <w:b/>
          <w:i w:val="false"/>
          <w:color w:val="000000"/>
          <w:sz w:val="28"/>
        </w:rPr>
        <w:t>          Құрылымдық бөлімшелер мен РМК-ге ішкі аудит жүргізу,</w:t>
      </w:r>
      <w:r>
        <w:br/>
      </w:r>
      <w:r>
        <w:rPr>
          <w:rFonts w:ascii="Times New Roman"/>
          <w:b w:val="false"/>
          <w:i w:val="false"/>
          <w:color w:val="000000"/>
          <w:sz w:val="28"/>
        </w:rPr>
        <w:t>
</w:t>
      </w:r>
      <w:r>
        <w:rPr>
          <w:rFonts w:ascii="Times New Roman"/>
          <w:b/>
          <w:i w:val="false"/>
          <w:color w:val="000000"/>
          <w:sz w:val="28"/>
        </w:rPr>
        <w:t>               атқарушылық тәртіпті бақылау секторы</w:t>
      </w:r>
    </w:p>
    <w:bookmarkEnd w:id="56"/>
    <w:bookmarkStart w:name="z65" w:id="57"/>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(4/1-3)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жұмысына жалпы басшылықты жүзеге асыру, сектор жұмысын жоспарлау; сектор қызметкерлерінің еңбегін ұйымдастыруды және олардың еңбек тәртібін сақтауын қамтамасыз ету; ішкі аудит жүргізуді ұйымдастыру және оның жүзеге асырылуына қатысу; аудиттің қорытынды есебін жинақтау; регламенттейтін құжаттарды жетілдіру жөнінде ұсыныстар енгізу;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жүйелі бақылауды жүзеге асыру; актілерді және Төраға мен аппарат басшысының тапсырмаларын, Есеп комитетінің қаулыларын (ұсынымдарын) бақылаудан алу туралы қызметтік жазбаларға талдау жасау және тиісті сараптамалық қорытындыларды дайындау, сондай-ақ лауазымдық нұсқаулыққа сәйкес өзге де міндеттер</w:t>
            </w:r>
          </w:p>
        </w:tc>
      </w:tr>
    </w:tbl>
    <w:bookmarkStart w:name="z66" w:id="58"/>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(4/1-4)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аудитті жүзеге асыру; аудиттің қорытындысы бойынша есеп дайындау;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бақылауды жүзеге асыру; актілерді және Төраға мен аппарат басшысының тапсырмаларын, Есеп комитетінің қаулыларын (ұсынымдарын) бақылаудан алу туралы қызметтік жазбаларға талдау жасау және тиісті сараптамалық қорытындыларды дайындау, сондай-ақ лауазымдық нұсқаулыққа сәйкес өзге де міндеттер.</w:t>
            </w:r>
          </w:p>
        </w:tc>
      </w:tr>
    </w:tbl>
    <w:bookmarkStart w:name="z67" w:id="59"/>
    <w:p>
      <w:pPr>
        <w:spacing w:after="0"/>
        <w:ind w:left="0"/>
        <w:jc w:val="both"/>
      </w:pPr>
      <w:r>
        <w:rPr>
          <w:rFonts w:ascii="Times New Roman"/>
          <w:b w:val="false"/>
          <w:i w:val="false"/>
          <w:color w:val="000000"/>
          <w:sz w:val="28"/>
        </w:rPr>
        <w:t>
</w:t>
      </w:r>
      <w:r>
        <w:rPr>
          <w:rFonts w:ascii="Times New Roman"/>
          <w:b/>
          <w:i w:val="false"/>
          <w:color w:val="000000"/>
          <w:sz w:val="28"/>
        </w:rPr>
        <w:t>               Сарапшы – 1 бірлік, В-5 санаты (4/1-5)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аудитті жүзеге асыру,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бақылауды жүзеге асыру; актілерді және Төраға мен аппарат басшысының тапсырмаларын бақылаудан алу туралы қызметтік жазбаларға талдау жасау, сондай-ақ лауазымдық нұсқаулыққа сәйкес өзге де міндеттер.</w:t>
            </w:r>
          </w:p>
        </w:tc>
      </w:tr>
    </w:tbl>
    <w:bookmarkStart w:name="z68" w:id="60"/>
    <w:p>
      <w:pPr>
        <w:spacing w:after="0"/>
        <w:ind w:left="0"/>
        <w:jc w:val="both"/>
      </w:pPr>
      <w:r>
        <w:rPr>
          <w:rFonts w:ascii="Times New Roman"/>
          <w:b w:val="false"/>
          <w:i w:val="false"/>
          <w:color w:val="000000"/>
          <w:sz w:val="28"/>
        </w:rPr>
        <w:t>
</w:t>
      </w:r>
      <w:r>
        <w:rPr>
          <w:rFonts w:ascii="Times New Roman"/>
          <w:b/>
          <w:i w:val="false"/>
          <w:color w:val="000000"/>
          <w:sz w:val="28"/>
        </w:rPr>
        <w:t>                      Сапаны бақылау секторы</w:t>
      </w:r>
    </w:p>
    <w:bookmarkEnd w:id="60"/>
    <w:bookmarkStart w:name="z69" w:id="61"/>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(4/2-6)</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«Аудиторлық қызмет туралы» Қазақстан Республикасының Заңын,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64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жұмысына жалпы басшылықты жүзеге асыру, сектор жұмысын жоспарлау; сектор қызметкерлерінің еңбегін ұйымдастыруды және олардың еңбек тәртібін сақтауын қамтамасыз ету; барлық бақылау материалдарының сапа бақылауымен қамтылуын қамтамасыз ету; бақылау актілерінің және бақылау іс-шараларын жүзеге асыру кезінде жасалатын басқа да құжаттардың белгіленген талаптарға, соның ішінде мемлекеттік қаржылық бақылау стандарттарына сәйкестігін, жоспарланған мәселелерді қамтудың толықтығын, анықтығы мен объективтілігін, құжаттамалық және заңды негізділігін талдау, сондай-ақ заңнама мен басшылықтың басқа да талаптарын орындау; бөлім меңгерушісіне анықталған бұзушылықтар мен кемшіліктерді жою, кінәлі адамдарға жауаптылық шараларын қолдану жөнінде ұсыныстар енгізу, сондай-ақ лауазымдық нұсқаулыққа сәйкес өзге де міндеттер.</w:t>
            </w:r>
          </w:p>
        </w:tc>
      </w:tr>
    </w:tbl>
    <w:bookmarkStart w:name="z70" w:id="62"/>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(4/2-7)</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21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«Қазақстан - 2050» Стратегиясы: қалыптасқан мемлекеттің жаңа саяси бағытын, «Аудиторлық қызмет туралы» Қазақстан Республикасының Заңын,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міндеттері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 құжаттарының сапасын бақылауды жүзеге асыру; бақылаудың қорытындысы бойынша тиісті сараптамалық қорытындылар дайындау; анықталған бұзушылықтар мен кемшіліктерді жою, кінәлі адамдарға жауаптылық шараларын қолдану жөнінде сектор меңгерушісіне ұсыныстар енгізу, сондай-ақ лауазымдық нұсқаулыққа сәйкес өзге де міндеттер.</w:t>
            </w:r>
          </w:p>
        </w:tc>
      </w:tr>
    </w:tbl>
    <w:bookmarkStart w:name="z71" w:id="63"/>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(4/2-8)</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 құжаттарының сапасын бақылауды жүзеге асыру; бақылаудың қорытындысы бойынша тиісті сараптамалық қорытындылар дайындау; анықталған бұзушылықтар мен кемшіліктерді жою, кінәлі адамдарға жауаптылық шараларын қолдану жөнінде сектор меңгерушісіне ұсыныстар енгізу, сондай-ақ лауазымдық нұсқаулыққа сәйкес өзге де міндеттер.</w:t>
            </w:r>
          </w:p>
        </w:tc>
      </w:tr>
    </w:tbl>
    <w:bookmarkStart w:name="z72" w:id="64"/>
    <w:p>
      <w:pPr>
        <w:spacing w:after="0"/>
        <w:ind w:left="0"/>
        <w:jc w:val="both"/>
      </w:pPr>
      <w:r>
        <w:rPr>
          <w:rFonts w:ascii="Times New Roman"/>
          <w:b w:val="false"/>
          <w:i w:val="false"/>
          <w:color w:val="000000"/>
          <w:sz w:val="28"/>
        </w:rPr>
        <w:t>
</w:t>
      </w:r>
      <w:r>
        <w:rPr>
          <w:rFonts w:ascii="Times New Roman"/>
          <w:b/>
          <w:i w:val="false"/>
          <w:color w:val="000000"/>
          <w:sz w:val="28"/>
        </w:rPr>
        <w:t>               ЖОСПАРЛАУ, ТАЛДАУ ЖӘНЕ ЕСЕПТІЛІК БӨЛІМІ</w:t>
      </w:r>
    </w:p>
    <w:bookmarkEnd w:id="64"/>
    <w:bookmarkStart w:name="z73" w:id="65"/>
    <w:p>
      <w:pPr>
        <w:spacing w:after="0"/>
        <w:ind w:left="0"/>
        <w:jc w:val="both"/>
      </w:pPr>
      <w:r>
        <w:rPr>
          <w:rFonts w:ascii="Times New Roman"/>
          <w:b w:val="false"/>
          <w:i w:val="false"/>
          <w:color w:val="000000"/>
          <w:sz w:val="28"/>
        </w:rPr>
        <w:t>
</w:t>
      </w:r>
      <w:r>
        <w:rPr>
          <w:rFonts w:ascii="Times New Roman"/>
          <w:b/>
          <w:i w:val="false"/>
          <w:color w:val="000000"/>
          <w:sz w:val="28"/>
        </w:rPr>
        <w:t xml:space="preserve">                 Бөлім меңгерушісінің орынбасары – </w:t>
      </w:r>
      <w:r>
        <w:br/>
      </w:r>
      <w:r>
        <w:rPr>
          <w:rFonts w:ascii="Times New Roman"/>
          <w:b w:val="false"/>
          <w:i w:val="false"/>
          <w:color w:val="000000"/>
          <w:sz w:val="28"/>
        </w:rPr>
        <w:t>
                   </w:t>
      </w:r>
      <w:r>
        <w:rPr>
          <w:rFonts w:ascii="Times New Roman"/>
          <w:b/>
          <w:i w:val="false"/>
          <w:color w:val="000000"/>
          <w:sz w:val="28"/>
        </w:rPr>
        <w:t>2 бірлік, В-1 санаты (5-1, 5-2)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Бөлімнің қызметін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Есеп комитеті жұмысының қорытындысы туралы тоқсан сайынғы ақпаратты, сондай-ақ Есеп комитеті есептілігі мен ақпаратының басқа да түрлерін дайындау, бақылау-талдамалық іс-шараларының орындалуын мониторингтеу бойынша ұйымдастыру және үйлестіру;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 дайындау.</w:t>
            </w:r>
          </w:p>
        </w:tc>
      </w:tr>
    </w:tbl>
    <w:bookmarkStart w:name="z74" w:id="66"/>
    <w:p>
      <w:pPr>
        <w:spacing w:after="0"/>
        <w:ind w:left="0"/>
        <w:jc w:val="both"/>
      </w:pPr>
      <w:r>
        <w:rPr>
          <w:rFonts w:ascii="Times New Roman"/>
          <w:b w:val="false"/>
          <w:i w:val="false"/>
          <w:color w:val="000000"/>
          <w:sz w:val="28"/>
        </w:rPr>
        <w:t>
</w:t>
      </w:r>
      <w:r>
        <w:rPr>
          <w:rFonts w:ascii="Times New Roman"/>
          <w:b/>
          <w:i w:val="false"/>
          <w:color w:val="000000"/>
          <w:sz w:val="28"/>
        </w:rPr>
        <w:t>            Жоспарлау және мониторинг жүргізу секторы</w:t>
      </w:r>
    </w:p>
    <w:bookmarkEnd w:id="66"/>
    <w:bookmarkStart w:name="z75" w:id="67"/>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(5/1-3)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жылдық, тоқсандық жоспарларын мониторингтеуді және олардың орындалуын, тәуекелдерді басқару жүйесін қолдануды ескере отырып, Есеп комитетінің ұсынымдарын және қызметінің көрсеткіштерін мониторингтеуді ұйымдастыру; бақылау іс-шараларының бағдарламасын, жоспарын және тапсырмаларын келісу;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Есеп комитеті жұмысының қорытындысы туралы тоқсан сайынғы ақпаратты дайындауға қатысу; бөлімнің құзыретіне кіретін мәселелер бойынша талдамалық материалдар дайындау.</w:t>
            </w:r>
          </w:p>
        </w:tc>
      </w:tr>
    </w:tbl>
    <w:bookmarkStart w:name="z76" w:id="68"/>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(5/1-4)</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 қолдануды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есептерін, ақпаратын дайындау;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77" w:id="69"/>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(5/1-5)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 қолдануды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ұсынымдарын және қызметінің көрсеткіштерін мониторингтеу, Есеп комитетінің есептерін, ақпаратын дайындау; қаржылық бақылау мәселелері бойынша нормативтік құқықтық актілерді, әдістемелік материалдарды әзірлеу жөнінде ұсыныстар енгізу;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78" w:id="70"/>
    <w:p>
      <w:pPr>
        <w:spacing w:after="0"/>
        <w:ind w:left="0"/>
        <w:jc w:val="both"/>
      </w:pPr>
      <w:r>
        <w:rPr>
          <w:rFonts w:ascii="Times New Roman"/>
          <w:b w:val="false"/>
          <w:i w:val="false"/>
          <w:color w:val="000000"/>
          <w:sz w:val="28"/>
        </w:rPr>
        <w:t>
</w:t>
      </w:r>
      <w:r>
        <w:rPr>
          <w:rFonts w:ascii="Times New Roman"/>
          <w:b/>
          <w:i w:val="false"/>
          <w:color w:val="000000"/>
          <w:sz w:val="28"/>
        </w:rPr>
        <w:t>               Сарапшы – 1 бірлік, В-5 санаты (5/1-6)</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xml:space="preserve">
4. Мемлекеттік тілді білуі.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жылдық, тоқсандық жоспарларының орындалуын мониторингтеу; Есеп комитетінің есептерін, ақпаратын дайындауға қатысу; қаржылық бақылау мәселелері бойынша нормативтік құқықтық актілерді, әдістемелік материалдарды әзірлеу жөнінде ұсыныстар енгізу; бөлімнің құзыретіне кіретін мәселелер бойынша талдамалық материалдар дайындау.</w:t>
            </w:r>
          </w:p>
        </w:tc>
      </w:tr>
    </w:tbl>
    <w:bookmarkStart w:name="z79" w:id="71"/>
    <w:p>
      <w:pPr>
        <w:spacing w:after="0"/>
        <w:ind w:left="0"/>
        <w:jc w:val="both"/>
      </w:pPr>
      <w:r>
        <w:rPr>
          <w:rFonts w:ascii="Times New Roman"/>
          <w:b w:val="false"/>
          <w:i w:val="false"/>
          <w:color w:val="000000"/>
          <w:sz w:val="28"/>
        </w:rPr>
        <w:t>
</w:t>
      </w:r>
      <w:r>
        <w:rPr>
          <w:rFonts w:ascii="Times New Roman"/>
          <w:b/>
          <w:i w:val="false"/>
          <w:color w:val="000000"/>
          <w:sz w:val="28"/>
        </w:rPr>
        <w:t>                     Талдау және есептілік секторы</w:t>
      </w:r>
    </w:p>
    <w:bookmarkEnd w:id="71"/>
    <w:bookmarkStart w:name="z80" w:id="72"/>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(5/2-7)</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республикалық бюджеттің атқарылуына, сондай-ақ облыстардың, республикалық маңызы бар қалалардың және астананың тексеру комиссиялары ұсынатын жергілікті бюджеттердің атқарылуына талдау жасау, Есеп комитетінің есептерін, ақпаратын дайындау, бақылау-талдамалық іс-шаралардың орындалуын мониторингтеу бойынша сектордың жұмысын үйлестіру;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Есеп комитеті жұмысының қорытындысы туралы тоқсан сайынғы ақпаратты дайындауға қатысу; бөлімнің құзыретіне кіретін мәселелер бойынша талдамалық материалдар дайындау.</w:t>
            </w:r>
          </w:p>
        </w:tc>
      </w:tr>
    </w:tbl>
    <w:bookmarkStart w:name="z81" w:id="73"/>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(5/2-8)</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қаржылық бақылау мәселелері бойынша нормативтік-құқықтық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w:t>
            </w:r>
          </w:p>
        </w:tc>
      </w:tr>
    </w:tbl>
    <w:bookmarkStart w:name="z82" w:id="74"/>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(5/2-9)</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сондай-ақ облыстардың, республикалық маңызы бар қалалардың және астананың тексеру комиссиялары ұсынатын жергілікті бюджеттердің атқарылуына талдау жасау; Есеп комитетінің есептерін, ақпаратын дайындау; қаржылық бақылау мәселелері бойынша нормативтік-құқықтық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w:t>
            </w:r>
          </w:p>
        </w:tc>
      </w:tr>
    </w:tbl>
    <w:bookmarkStart w:name="z83" w:id="75"/>
    <w:p>
      <w:pPr>
        <w:spacing w:after="0"/>
        <w:ind w:left="0"/>
        <w:jc w:val="both"/>
      </w:pPr>
      <w:r>
        <w:rPr>
          <w:rFonts w:ascii="Times New Roman"/>
          <w:b w:val="false"/>
          <w:i w:val="false"/>
          <w:color w:val="000000"/>
          <w:sz w:val="28"/>
        </w:rPr>
        <w:t>
</w:t>
      </w:r>
      <w:r>
        <w:rPr>
          <w:rFonts w:ascii="Times New Roman"/>
          <w:b/>
          <w:i w:val="false"/>
          <w:color w:val="000000"/>
          <w:sz w:val="28"/>
        </w:rPr>
        <w:t>             Сарапшы – 2 бірлік, В-5 санаты (5/2-10, 5/2-11)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бюджет заңнамасын және қаржылық бақылауды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w:t>
            </w:r>
          </w:p>
        </w:tc>
      </w:tr>
    </w:tbl>
    <w:bookmarkStart w:name="z84" w:id="76"/>
    <w:p>
      <w:pPr>
        <w:spacing w:after="0"/>
        <w:ind w:left="0"/>
        <w:jc w:val="both"/>
      </w:pPr>
      <w:r>
        <w:rPr>
          <w:rFonts w:ascii="Times New Roman"/>
          <w:b w:val="false"/>
          <w:i w:val="false"/>
          <w:color w:val="000000"/>
          <w:sz w:val="28"/>
        </w:rPr>
        <w:t>
</w:t>
      </w:r>
      <w:r>
        <w:rPr>
          <w:rFonts w:ascii="Times New Roman"/>
          <w:b/>
          <w:i w:val="false"/>
          <w:color w:val="000000"/>
          <w:sz w:val="28"/>
        </w:rPr>
        <w:t>                 ӘДІСНАМА ЖӘНЕ СЫРТҚЫ БАЙЛАНЫСТАР БӨЛІМІ</w:t>
      </w:r>
    </w:p>
    <w:bookmarkEnd w:id="76"/>
    <w:bookmarkStart w:name="z85" w:id="77"/>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орынбасары-1 бірлік,</w:t>
      </w:r>
      <w:r>
        <w:br/>
      </w:r>
      <w:r>
        <w:rPr>
          <w:rFonts w:ascii="Times New Roman"/>
          <w:b w:val="false"/>
          <w:i w:val="false"/>
          <w:color w:val="000000"/>
          <w:sz w:val="28"/>
        </w:rPr>
        <w:t>
</w:t>
      </w:r>
      <w:r>
        <w:rPr>
          <w:rFonts w:ascii="Times New Roman"/>
          <w:b/>
          <w:i w:val="false"/>
          <w:color w:val="000000"/>
          <w:sz w:val="28"/>
        </w:rPr>
        <w:t>                        В-1 санаты (6-1)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құқық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қаржылық бақылау (аудит) жүйесін дамыту бойынша, мемлекеттік қаржылық бақылау саласындағы әдіснамалық басшылық бойынша, соның ішінде мемлекеттік қаржылық бақылауды жүргізу саласында нормативтік құқықтық және құқықтық актілер әзірлеу, облыстардың, республикалық маңызы бар қалалардың және астананың тексеру комиссияларына әдістемелік көмек көрсету және оны үйлестіру бойынша Бөлімнің қызметін үйлестіру;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86" w:id="78"/>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орынбасары-1 бірлік,</w:t>
      </w:r>
      <w:r>
        <w:br/>
      </w:r>
      <w:r>
        <w:rPr>
          <w:rFonts w:ascii="Times New Roman"/>
          <w:b w:val="false"/>
          <w:i w:val="false"/>
          <w:color w:val="000000"/>
          <w:sz w:val="28"/>
        </w:rPr>
        <w:t>
</w:t>
      </w:r>
      <w:r>
        <w:rPr>
          <w:rFonts w:ascii="Times New Roman"/>
          <w:b/>
          <w:i w:val="false"/>
          <w:color w:val="000000"/>
          <w:sz w:val="28"/>
        </w:rPr>
        <w:t>                        В-1 санаты (6-2)</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Шетел (ағылшын) тілін және/немесе басқа да тілдерді білуге міндетті.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қаржылық бақылау, халықаралық қатынастар және/немесе құқық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қаржылық бақылау (аудит) жүйесін дамыту бойынша, Есеп комитетінің халықаралық қатынастар, шетелдердің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қаржылық бақылау органдары мен халықаралық ұйымдарының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Есеп комитетінің кіріс және шығыс хат-хабарларын шетел тілінен орыс тіліне (және керісінше) аударуды жүзеге асыру бойынша Бөлімнің қызметін үйлестіру.</w:t>
            </w:r>
          </w:p>
        </w:tc>
      </w:tr>
    </w:tbl>
    <w:bookmarkStart w:name="z87" w:id="79"/>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3 бірлік, В-3 санаты (6-3, 6-4, 6-5)</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 Мүмкіндігінше шетел (ағылшын) тілін және/немесе басқа да тілдерді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саласындағы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жүргізу саласындағы нормативтік құқықтық және құқықтық актілерді, әдіснамалық құжаттарды, бақылау материалдарының үлгі нысандарын және құрылымын әзірлеу, облыстардың, республикалық маңызы бар қалалардың және астананың тексеру комиссияларына әдістемелік көмек көрсету және оны үйлестіру;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88" w:id="80"/>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(6-6)</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102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тілді білуі. Мүмкіндігінше шетел (ағылшын) тілін және/немесе басқа да тілдерді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жүргізу саласындағы нормативтік құқықтық және құқықтық актілерді, бақылау материалдарының үлгі нысандарын және құрылымын әзірлеу, облыстардың, республикалық маңызы бар қалалардың және астананың тексеру комиссияларына әдістемелік көмек көрсету және оны үйлестіру; бөлімнің құзыретіне кіретін мәселелер бойынша талдамалық материалдар дайындау.</w:t>
            </w:r>
          </w:p>
        </w:tc>
      </w:tr>
    </w:tbl>
    <w:bookmarkStart w:name="z89" w:id="81"/>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(6-7)</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 гуманитарлық ғылымдар (шетел тілі).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Шетел (ағылшын) тілін және/немесе басқа да тілдерді білуге міндетті.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халықаралық қатынастар және/немесе құқық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қаржылық бақылау органдары мен халықаралық ұйымдарының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ағылшын тілінен орыс тіліне (және керісінше) аударуды жүзеге асыру.</w:t>
            </w:r>
          </w:p>
        </w:tc>
      </w:tr>
    </w:tbl>
    <w:bookmarkStart w:name="z90" w:id="82"/>
    <w:p>
      <w:pPr>
        <w:spacing w:after="0"/>
        <w:ind w:left="0"/>
        <w:jc w:val="both"/>
      </w:pPr>
      <w:r>
        <w:rPr>
          <w:rFonts w:ascii="Times New Roman"/>
          <w:b w:val="false"/>
          <w:i w:val="false"/>
          <w:color w:val="000000"/>
          <w:sz w:val="28"/>
        </w:rPr>
        <w:t>
</w:t>
      </w:r>
      <w:r>
        <w:rPr>
          <w:rFonts w:ascii="Times New Roman"/>
          <w:b/>
          <w:i w:val="false"/>
          <w:color w:val="000000"/>
          <w:sz w:val="28"/>
        </w:rPr>
        <w:t>                Сарапшы- 2 бірлік, В-5 санаты (6-8, 6-9)</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 және/немесе халықаралық құқық), гуманитарлық ғылымдар (халықаралық қатынастар және/немесе шетел тілі және/немесе аударма ісі).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Шетел (ағылшын) тілін және/немесе басқа да тілдерді білуге міндетті.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қаржылық бақылау органдары мен халықаралық ұйымдарының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w:t>
            </w:r>
          </w:p>
        </w:tc>
      </w:tr>
    </w:tbl>
    <w:bookmarkStart w:name="z91" w:id="83"/>
    <w:p>
      <w:pPr>
        <w:spacing w:after="0"/>
        <w:ind w:left="0"/>
        <w:jc w:val="both"/>
      </w:pPr>
      <w:r>
        <w:rPr>
          <w:rFonts w:ascii="Times New Roman"/>
          <w:b w:val="false"/>
          <w:i w:val="false"/>
          <w:color w:val="000000"/>
          <w:sz w:val="28"/>
        </w:rPr>
        <w:t>
</w:t>
      </w:r>
      <w:r>
        <w:rPr>
          <w:rFonts w:ascii="Times New Roman"/>
          <w:b/>
          <w:i w:val="false"/>
          <w:color w:val="000000"/>
          <w:sz w:val="28"/>
        </w:rPr>
        <w:t>                              ЗАҢ БӨЛІМІ</w:t>
      </w:r>
    </w:p>
    <w:bookmarkEnd w:id="83"/>
    <w:bookmarkStart w:name="z92" w:id="84"/>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В-1 санаты (7-1)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шығармашылық саласындағы кемінде 2 жыл және бақылау-қадағалау органдарында кемінде 1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қаржылық бақылау саласындағы нормативтік құқықтық актілерді әзірлеу, келісу және оларды мониторингтеу, Есеп комитетінің қаулылары, бұйрықтары және хаттарының, халықаралық, шаруашылық шарттарының және басқа да құжаттарының жобасына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бюджет заңнамасын жетілдіру жөнінде ұсыныстар әзірлеу; Бөлімнің жұмыс жоспарларының орындалуын бақылау және мониторингтеу,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w:t>
            </w:r>
          </w:p>
        </w:tc>
      </w:tr>
    </w:tbl>
    <w:bookmarkStart w:name="z93" w:id="85"/>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2 бірлік, В-3 санаты (7-2, 7-3)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525"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 (құқықтану).</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шығармашылық саласындағы және бақылау-қадағалау/сот органдарында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хаттарына,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бақылау қызметін заңдық сүйемелдеу, бақылау актілеріне, қорытындылардың, қаулылардың/ұсынымдардың жобаларына құқықтық сараптама жүргізу.</w:t>
            </w:r>
          </w:p>
        </w:tc>
      </w:tr>
    </w:tbl>
    <w:bookmarkStart w:name="z94" w:id="86"/>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(7-4)</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525"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 (құқықтану).</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шығармашылық саласындағы және бақылау-қадағалау/сот органдарында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және хаттарына,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 қызметкерлерінің әкімшілік хаттамаларды толтыру бойынша қызметін үйлестіру, процестік шешім қабылдау үшін берілген Есеп комитетінің бақылау материалдары бойынша құқық қорғау органдарымен өзара іс-қимылды жүзеге асыру.</w:t>
            </w:r>
          </w:p>
        </w:tc>
      </w:tr>
    </w:tbl>
    <w:bookmarkStart w:name="z95" w:id="87"/>
    <w:p>
      <w:pPr>
        <w:spacing w:after="0"/>
        <w:ind w:left="0"/>
        <w:jc w:val="both"/>
      </w:pPr>
      <w:r>
        <w:rPr>
          <w:rFonts w:ascii="Times New Roman"/>
          <w:b w:val="false"/>
          <w:i w:val="false"/>
          <w:color w:val="000000"/>
          <w:sz w:val="28"/>
        </w:rPr>
        <w:t>
</w:t>
      </w:r>
      <w:r>
        <w:rPr>
          <w:rFonts w:ascii="Times New Roman"/>
          <w:b/>
          <w:i w:val="false"/>
          <w:color w:val="000000"/>
          <w:sz w:val="28"/>
        </w:rPr>
        <w:t>              Бас сарапшы – 2 бірлік, В-4 санаты (7-5, 7-6)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 саласындағы кемінде 1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және хаттарына,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бақылау қызметін заңдық сүйемелдеу, бақылау актілеріне, қорытындылардың, қаулылардың/ұсынымдардың жобаларына құқықтық сараптама жүргізу.</w:t>
            </w:r>
          </w:p>
        </w:tc>
      </w:tr>
    </w:tbl>
    <w:bookmarkStart w:name="z96" w:id="88"/>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(7-6)</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саласындағы нормативтік құқықтық актілерді әзірлеу, келісу, нормативтік құқықтық актілерді мониторингтеу, Есеп комитеті қаулыларының, бұйрықтарының, хаттарының,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w:t>
            </w:r>
          </w:p>
        </w:tc>
      </w:tr>
    </w:tbl>
    <w:bookmarkStart w:name="z97" w:id="89"/>
    <w:p>
      <w:pPr>
        <w:spacing w:after="0"/>
        <w:ind w:left="0"/>
        <w:jc w:val="both"/>
      </w:pPr>
      <w:r>
        <w:rPr>
          <w:rFonts w:ascii="Times New Roman"/>
          <w:b w:val="false"/>
          <w:i w:val="false"/>
          <w:color w:val="000000"/>
          <w:sz w:val="28"/>
        </w:rPr>
        <w:t>
</w:t>
      </w:r>
      <w:r>
        <w:rPr>
          <w:rFonts w:ascii="Times New Roman"/>
          <w:b/>
          <w:i w:val="false"/>
          <w:color w:val="000000"/>
          <w:sz w:val="28"/>
        </w:rPr>
        <w:t>              КАДР ЖӘНЕ ӘКІМШІЛІК ЖҰМЫСТАР БӨЛІМІ</w:t>
      </w:r>
    </w:p>
    <w:bookmarkEnd w:id="89"/>
    <w:bookmarkStart w:name="z98" w:id="90"/>
    <w:p>
      <w:pPr>
        <w:spacing w:after="0"/>
        <w:ind w:left="0"/>
        <w:jc w:val="both"/>
      </w:pPr>
      <w:r>
        <w:rPr>
          <w:rFonts w:ascii="Times New Roman"/>
          <w:b w:val="false"/>
          <w:i w:val="false"/>
          <w:color w:val="000000"/>
          <w:sz w:val="28"/>
        </w:rPr>
        <w:t>
</w:t>
      </w:r>
      <w:r>
        <w:rPr>
          <w:rFonts w:ascii="Times New Roman"/>
          <w:b/>
          <w:i w:val="false"/>
          <w:color w:val="000000"/>
          <w:sz w:val="28"/>
        </w:rPr>
        <w:t xml:space="preserve">               Бөлім меңгерушісінің орынбасары – </w:t>
      </w:r>
      <w:r>
        <w:br/>
      </w:r>
      <w:r>
        <w:rPr>
          <w:rFonts w:ascii="Times New Roman"/>
          <w:b w:val="false"/>
          <w:i w:val="false"/>
          <w:color w:val="000000"/>
          <w:sz w:val="28"/>
        </w:rPr>
        <w:t>
                 </w:t>
      </w:r>
      <w:r>
        <w:rPr>
          <w:rFonts w:ascii="Times New Roman"/>
          <w:b/>
          <w:i w:val="false"/>
          <w:color w:val="000000"/>
          <w:sz w:val="28"/>
        </w:rPr>
        <w:t>2 бірлік, В-1 санаты (8-1, 8-2)</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құжаттану және құжаттамалық қамтамасыз ету); құқық (құқықтану және/немесе халықаралық құқық); білім беру (қазақ тілі мен әдебиеті және/немесе орыс тілі мен әдебиеті және/немесе шетел тілі);.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3.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қызмет саласындағы бірыңғай мемлекеттік саясаттың іске асырылуын қамтамасыз ету, Есеп комитетінде мемлекеттік тілдің жұмыс істеуін, құрылымдық бөлімшелерде еңбек тәртібінің жағдайын, ішкі және еңбек тәртібі қағидаларының сақталуын бақылау бойынша Бөлім қызметін ұйымдастыру және үйлестіру; Бөлімнің жұмыс жоспарларының орындалуын бақылау және мониторингтеу; ісқағаздарының жедел жүргізілуін және ісқағаздары бойынша нормативтік құқықтық актілердің орындалуын қамтамасыз ету, мұрағат істерін жүйелеу бойынша жұмысты ұйымдастыру; құпия іс жүргізу жөніндегі нормативтік құқықтық актілердің орындалуын қамтамасыз ету; ақпараттық жүйелерді әзірлеуді және сүйемелдеуді ұйымдастыру, заманауи ақпараттық технологияларды және ақпараттық жүйелердің, Интернет-ресурстың және Есеп комитетінің Интранет-порталының үздіксіз жұмыс істеуін енгізу; Есеп комитеті жүйесінің есептеу және ақпараттық ресурстарының ұтымды және тиімді пайдаланылуын бақылау.</w:t>
            </w:r>
          </w:p>
        </w:tc>
      </w:tr>
    </w:tbl>
    <w:bookmarkStart w:name="z99" w:id="91"/>
    <w:p>
      <w:pPr>
        <w:spacing w:after="0"/>
        <w:ind w:left="0"/>
        <w:jc w:val="both"/>
      </w:pPr>
      <w:r>
        <w:rPr>
          <w:rFonts w:ascii="Times New Roman"/>
          <w:b w:val="false"/>
          <w:i w:val="false"/>
          <w:color w:val="000000"/>
          <w:sz w:val="28"/>
        </w:rPr>
        <w:t>
</w:t>
      </w:r>
      <w:r>
        <w:rPr>
          <w:rFonts w:ascii="Times New Roman"/>
          <w:b/>
          <w:i w:val="false"/>
          <w:color w:val="000000"/>
          <w:sz w:val="28"/>
        </w:rPr>
        <w:t>                        Персоналды басқару секторы</w:t>
      </w:r>
    </w:p>
    <w:bookmarkEnd w:id="91"/>
    <w:bookmarkStart w:name="z100" w:id="92"/>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(8/1-3)</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7"/>
        <w:gridCol w:w="9713"/>
      </w:tblGrid>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құжаттану және құжаттамалық қамтамасыз ету); құқық (құқықтану және/немесе халықаралық құқық); білім беру (қазақ тілі мен әдебиеті және/немесе орыс тілі мен әдебиеті және/немесе шетел тілі).</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xml:space="preserve">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«Мемлекеттік құпиялар туралы» </w:t>
            </w:r>
            <w:r>
              <w:rPr>
                <w:rFonts w:ascii="Times New Roman"/>
                <w:b w:val="false"/>
                <w:i w:val="false"/>
                <w:color w:val="000000"/>
                <w:sz w:val="20"/>
              </w:rPr>
              <w:t>Заңды</w:t>
            </w:r>
            <w:r>
              <w:rPr>
                <w:rFonts w:ascii="Times New Roman"/>
                <w:b w:val="false"/>
                <w:i w:val="false"/>
                <w:color w:val="000000"/>
                <w:sz w:val="20"/>
              </w:rPr>
              <w:t xml:space="preserve"> білуі.</w:t>
            </w:r>
            <w:r>
              <w:br/>
            </w:r>
            <w:r>
              <w:rPr>
                <w:rFonts w:ascii="Times New Roman"/>
                <w:b w:val="false"/>
                <w:i w:val="false"/>
                <w:color w:val="000000"/>
                <w:sz w:val="20"/>
              </w:rPr>
              <w:t>
4. Мемлекеттік тілді білуі.</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әкімшілік ету және/немесе персоналды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Internet, IBM Lotus Notes және т.б. бағдарламалармен жұмыс істей алуы.</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 кадрларды іріктеуді ұйымдастыру, мемлекеттік қызметшілердің мемлекеттік қызметті өткеруіне байланысты құжаттарды ресімдеу; мемлекеттік қызметте болуына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w:t>
            </w:r>
          </w:p>
        </w:tc>
      </w:tr>
    </w:tbl>
    <w:bookmarkStart w:name="z101" w:id="93"/>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санаты В-3 (8/1-4)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9673"/>
      </w:tblGrid>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мұрағаттану, құжаттану және құжаттамалық қамтамасыз ету); білім беру (қазақ тілі мен әдебиеті және/немесе орыс тілі мен әдебиеті және/немесе шетел тілі); құқық (құқықтану және/немесе халықаралық құқық).</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білуі.</w:t>
            </w:r>
            <w:r>
              <w:br/>
            </w:r>
            <w:r>
              <w:rPr>
                <w:rFonts w:ascii="Times New Roman"/>
                <w:b w:val="false"/>
                <w:i w:val="false"/>
                <w:color w:val="000000"/>
                <w:sz w:val="20"/>
              </w:rPr>
              <w:t>
4. Мемлекеттік тілді білуі.</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әкімшілік ету және/немесе персоналды басқару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Internet, IBM Lotus Notes және т.б. бағдарламалармен жұмыс істей алуы.</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мемлекеттік қызметшілердің мемлекеттік қызметті өткеруіне байланысты құжаттарды ресімдеуді, мемлекеттік қызметшілердің тағылымдамасын, қызметін бағалауды, оқуын, қайта даярлығын (қайта мамандануын) және біліктілігін арттыруды ұйымдастыруды; мемлекеттік қызметшілердің дербес деректерін, бағалау, аттестаттау және оқудан өту нәтижелері туралы мәліметтердің есепке алынуын жүзеге асыруды; персоналды басқарудың нысандары мен әдістерін жетілдіру мәселелері бойынша нормативтік құжаттардың жобаларын әзірлеуді; Есеп комитетінде еңбек тәртібінің сақталуын бақылауды қамтамасыз ету.</w:t>
            </w:r>
          </w:p>
        </w:tc>
      </w:tr>
    </w:tbl>
    <w:bookmarkStart w:name="z102" w:id="94"/>
    <w:p>
      <w:pPr>
        <w:spacing w:after="0"/>
        <w:ind w:left="0"/>
        <w:jc w:val="both"/>
      </w:pPr>
      <w:r>
        <w:rPr>
          <w:rFonts w:ascii="Times New Roman"/>
          <w:b w:val="false"/>
          <w:i w:val="false"/>
          <w:color w:val="000000"/>
          <w:sz w:val="28"/>
        </w:rPr>
        <w:t>
</w:t>
      </w:r>
      <w:r>
        <w:rPr>
          <w:rFonts w:ascii="Times New Roman"/>
          <w:b/>
          <w:i w:val="false"/>
          <w:color w:val="000000"/>
          <w:sz w:val="28"/>
        </w:rPr>
        <w:t>                  Сарапшы – 1 бірлік, В-5 санаты (8/1-5)</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11713"/>
      </w:tblGrid>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білім беру (қазақ тілі мен әдебиеті және/немесе орыс тілі мен әдебиеті және/немесе шетел тілі); құқық (құқықтану және/немесе халықаралық құқық,).</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білуі.</w:t>
            </w:r>
            <w:r>
              <w:br/>
            </w:r>
            <w:r>
              <w:rPr>
                <w:rFonts w:ascii="Times New Roman"/>
                <w:b w:val="false"/>
                <w:i w:val="false"/>
                <w:color w:val="000000"/>
                <w:sz w:val="20"/>
              </w:rPr>
              <w:t>
3. Мемлекеттік тілді білуі.</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Internet, IBM Lotus Notes және т.б. бағдарламалармен жұмыс істей алуы.</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мәселелері жөніндегі комиссиялардың қызметін ұйымдастыруды қамтамасыз ету; аттестаттауды және конкурстық іріктеуді жүргізу рәсімдерін сақтау;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соның ішінде ақпараттық жүйедегі дербес деректерін, бағалау, аттестаттау және оқудан өту нәтижелері туралы мәліметтерді есепке алуды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w:t>
            </w:r>
          </w:p>
        </w:tc>
      </w:tr>
    </w:tbl>
    <w:bookmarkStart w:name="z103" w:id="95"/>
    <w:p>
      <w:pPr>
        <w:spacing w:after="0"/>
        <w:ind w:left="0"/>
        <w:jc w:val="both"/>
      </w:pPr>
      <w:r>
        <w:rPr>
          <w:rFonts w:ascii="Times New Roman"/>
          <w:b w:val="false"/>
          <w:i w:val="false"/>
          <w:color w:val="000000"/>
          <w:sz w:val="28"/>
        </w:rPr>
        <w:t>
</w:t>
      </w:r>
      <w:r>
        <w:rPr>
          <w:rFonts w:ascii="Times New Roman"/>
          <w:b/>
          <w:i w:val="false"/>
          <w:color w:val="000000"/>
          <w:sz w:val="28"/>
        </w:rPr>
        <w:t>              Құжат айналымын қамтамасыз ету секторы</w:t>
      </w:r>
    </w:p>
    <w:bookmarkEnd w:id="95"/>
    <w:bookmarkStart w:name="z104" w:id="96"/>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(8/2-6)</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мұрағаттану, құжаттану және құжаттамалық қамтамасыз ету және/немесе қаржы); құқық (құқықтану); жаратылыстану ғылымдары; техникалық ғылымдар және технологиялар (ақпараттық жүйелер және/немесе есептеу техникасы және бағдарламалық қамтамасыз ету).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«Электрондық құжат және электрондық цифрлық қолтаңба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Мемлекеттік және мемлекеттік емес ұйымдарда құжаттама жасаудың және құжаттаманы басқарудың үлгілік қағидаларын білуі.</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Ісқағаздарын жүргізу және/немесе мұрағаттану саласындағы, сондай-ақ ақпараттық жүйелермен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бекітілген бағыттар бойынша Сектор қызметкерлерінің қызметін үйлестіру, Есеп комитетінде құжат айналымын және құжаттаманы басқаруды ұйымдастыру; электрондық құжат айналымы жүйесінде кіріс, шығыс, қызметтік хат-хабарларды жедел және уақтылы өңдеу мен тіркеуді ұйымдастыру; құжаттама жасау және құжаттаманы басқару қағидаларының нормаларын әзірлеу және сақтау; істер номенклатурасын әзірлеу; азаматтардың өтініштерін қарау нәтижелері туралы ай сайынғы есептерді және тоқсан сайынғы талдамалық ақпаратты дайындау; басшылықтың тапсырмалары бойынша келіп түскен хаттар мен сауалдарға ақпарат дайындау, ведомстволық мұрағаттың жұмысын ұйымдастыру.</w:t>
            </w:r>
          </w:p>
        </w:tc>
      </w:tr>
    </w:tbl>
    <w:bookmarkStart w:name="z105" w:id="97"/>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(8/2-7)</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9593"/>
      </w:tblGrid>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525"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және/немесе мұрағаттану, құжаттану және құжаттамалық қамтамасыз ету); құқық (құқықтану); жаратылыстану ғылымдары; техникалық ғылымдар және технологиялар (ақпараттық жүйелер және/немесе есептеу техникасы және бағдарламалық қамтамасыз ету).</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«Мемлекеттік құпия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білуі.</w:t>
            </w:r>
            <w:r>
              <w:br/>
            </w:r>
            <w:r>
              <w:rPr>
                <w:rFonts w:ascii="Times New Roman"/>
                <w:b w:val="false"/>
                <w:i w:val="false"/>
                <w:color w:val="000000"/>
                <w:sz w:val="20"/>
              </w:rPr>
              <w:t>
4. Мемлекеттік тілді білуі.</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құпияларды қорғау жөніндегі бөлімшеде құпия іс жүргізу бойынша кемінде 1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іс жүргізу жөніндегі нормативтік құқықтық актілердің орындалуын қамтамасыз ету; қызметкерлерге рұқсаттарды ресімдеу (сондай-ақ уақтылы қайта ресімделуін бақылау); Есеп комитеті қызметкерлерінің қабылдаған шектеулерді (құпия құжаттармен таныс қызметкердің шетелге, соның ішінде жеке басының шаруасымен және қызметтік сапармен кеткен кезде) сақтауын бақылау; Есеп комитеті қызметкерлерінің шетелдіктермен болған кездесулерін бақылау; техникалық қорғау құралдарымен уақтылы жарақтандыруға өтінімдерді уақтылы толтыру; құпия іс жүргізуді жетілдіру мәселелері бойынша қажетті құжаттама, ұсынымдар және нұсқаулықтар әзірлеу.</w:t>
            </w:r>
          </w:p>
        </w:tc>
      </w:tr>
    </w:tbl>
    <w:bookmarkStart w:name="z106" w:id="98"/>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(8/2-8)</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9593"/>
      </w:tblGrid>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мұрағаттану, құжаттану және құжаттамалық қамтамасыз ету); құқық (құқықтану және/немесе халықаралық құқық); жаратылыстану ғылымдары (математика); техникалық ғылымдар және технологиялар (ақпараттық жүйелер және/немесе есептеу техникасы және бағдарламалық қамтамасыз ету).</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білуі.</w:t>
            </w:r>
            <w:r>
              <w:br/>
            </w:r>
            <w:r>
              <w:rPr>
                <w:rFonts w:ascii="Times New Roman"/>
                <w:b w:val="false"/>
                <w:i w:val="false"/>
                <w:color w:val="000000"/>
                <w:sz w:val="20"/>
              </w:rPr>
              <w:t>
4. Мемлекеттік тілді білуі.</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Ісқағаздарын жүргізу және/немесе мұрағаттану саласындағы, сондай-ақ ақпараттық жүйелермен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және қызметтік хат-хабарлардың электрондық құжат айналымы жүйесінде жедел және уақтылы өңделуін және тіркелуін қамтамасыз ету, Есеп комитетінің іс жүргізу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сауалдарға ақпарат дайындау, ведомстволық мұрағаттың жұмысын қамтамасыз ету.</w:t>
            </w:r>
          </w:p>
        </w:tc>
      </w:tr>
    </w:tbl>
    <w:bookmarkStart w:name="z107" w:id="99"/>
    <w:p>
      <w:pPr>
        <w:spacing w:after="0"/>
        <w:ind w:left="0"/>
        <w:jc w:val="both"/>
      </w:pPr>
      <w:r>
        <w:rPr>
          <w:rFonts w:ascii="Times New Roman"/>
          <w:b w:val="false"/>
          <w:i w:val="false"/>
          <w:color w:val="000000"/>
          <w:sz w:val="28"/>
        </w:rPr>
        <w:t>
</w:t>
      </w:r>
      <w:r>
        <w:rPr>
          <w:rFonts w:ascii="Times New Roman"/>
          <w:b/>
          <w:i w:val="false"/>
          <w:color w:val="000000"/>
          <w:sz w:val="28"/>
        </w:rPr>
        <w:t>                  Мемлекеттік тілді дамыту секторы</w:t>
      </w:r>
    </w:p>
    <w:bookmarkEnd w:id="99"/>
    <w:bookmarkStart w:name="z108" w:id="100"/>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(8/3-9)</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Республикасындағы тілдер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білуі.</w:t>
            </w:r>
            <w:r>
              <w:br/>
            </w:r>
            <w:r>
              <w:rPr>
                <w:rFonts w:ascii="Times New Roman"/>
                <w:b w:val="false"/>
                <w:i w:val="false"/>
                <w:color w:val="000000"/>
                <w:sz w:val="20"/>
              </w:rPr>
              <w:t>
4.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 аудармашысы ретінде кемінде 4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редакциялануын, аударылуын қамтамасыз ету; сыртқы мемлекеттік қаржылық бақылау саласындағы терминдерді біріздендіру мақсатында ҚР Үкіметі жанындағы Мемлекеттік терминология комиссиясының қарауына салалық терминдер жөнінде ұсыныстар беру;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мемлекеттік тілді дамыту жөніндегі семинарлардың техникалық өзіндік ерекшелігін әзірлеу және оларды өткізу, қызметкерлерге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құрылатын Есеп комитетінің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өзінің құзыреті шегінде өзге де функцияларды жүзеге асыру.</w:t>
            </w:r>
          </w:p>
        </w:tc>
      </w:tr>
    </w:tbl>
    <w:bookmarkStart w:name="z109" w:id="101"/>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(8/3-10)</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xml:space="preserve">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Республикасындағы тілдер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білуі.</w:t>
            </w:r>
            <w:r>
              <w:br/>
            </w:r>
            <w:r>
              <w:rPr>
                <w:rFonts w:ascii="Times New Roman"/>
                <w:b w:val="false"/>
                <w:i w:val="false"/>
                <w:color w:val="000000"/>
                <w:sz w:val="20"/>
              </w:rPr>
              <w:t>
4.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 аудармашысы ретінде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редакциялануын, аударылуын қамтамасыз ету; сыртқы мемлекеттік қаржылық бақылау саласындағы терминдерді біріздендіру мақсатында ҚР Үкіметі жанындағы Мемлекеттік терминология комиссиясының қарауына салалық терминдер жөнінде ұсыныстар беру;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құрылатын Есеп комитетінің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өзінің құзыреті шегінде өзге де функцияларды жүзеге асыру.</w:t>
            </w:r>
          </w:p>
        </w:tc>
      </w:tr>
    </w:tbl>
    <w:bookmarkStart w:name="z110" w:id="102"/>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(8/3-11)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7"/>
        <w:gridCol w:w="9533"/>
      </w:tblGrid>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бақылауды жүргізу қағидасын білуі.</w:t>
            </w:r>
            <w:r>
              <w:br/>
            </w:r>
            <w:r>
              <w:rPr>
                <w:rFonts w:ascii="Times New Roman"/>
                <w:b w:val="false"/>
                <w:i w:val="false"/>
                <w:color w:val="000000"/>
                <w:sz w:val="20"/>
              </w:rPr>
              <w:t>
3.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білуі.</w:t>
            </w:r>
            <w:r>
              <w:br/>
            </w:r>
            <w:r>
              <w:rPr>
                <w:rFonts w:ascii="Times New Roman"/>
                <w:b w:val="false"/>
                <w:i w:val="false"/>
                <w:color w:val="000000"/>
                <w:sz w:val="20"/>
              </w:rPr>
              <w:t>
4. Мемлекеттік тілді білуі.</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 аудармашысы ретінде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қызметкерлері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нормативтік құқықтық құжаттардың жобаларын мемлекеттік тілге аударуды қамтамасыз ету; сыртқы мемлекеттік қаржылық бақылау саласындағы терминдерді біріздендіру мақсатында ҚР Үкіметі жанындағы Мемлекеттік терминология комиссиясының қарауына салалық терминдер жөнінде ұсыныстар беру;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мемлекеттік тілді дамыту жөніндегі семинарларды өткізу,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өзінің құзыреті шегінде өзге де функцияларды жүзеге асыру.</w:t>
            </w:r>
          </w:p>
        </w:tc>
      </w:tr>
    </w:tbl>
    <w:bookmarkStart w:name="z111" w:id="103"/>
    <w:p>
      <w:pPr>
        <w:spacing w:after="0"/>
        <w:ind w:left="0"/>
        <w:jc w:val="both"/>
      </w:pPr>
      <w:r>
        <w:rPr>
          <w:rFonts w:ascii="Times New Roman"/>
          <w:b w:val="false"/>
          <w:i w:val="false"/>
          <w:color w:val="000000"/>
          <w:sz w:val="28"/>
        </w:rPr>
        <w:t>
</w:t>
      </w:r>
      <w:r>
        <w:rPr>
          <w:rFonts w:ascii="Times New Roman"/>
          <w:b/>
          <w:i w:val="false"/>
          <w:color w:val="000000"/>
          <w:sz w:val="28"/>
        </w:rPr>
        <w:t>                        Ақпараттандыру секторы</w:t>
      </w:r>
    </w:p>
    <w:bookmarkEnd w:id="103"/>
    <w:bookmarkStart w:name="z112" w:id="104"/>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(8/4-12)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мұрағаттану, құжаттану және құжаттамалық қамтамасыз ету); техникалық ғылымдар және технологиялар (ақпараттық жүйелер және/немесе есептеу техникасы және бағдарламалық қамтамасыз ету және/немесе радиотехника, электроника және телекомуникациялар).</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xml:space="preserve"> заңнамасын,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Есеп комитетінің ақпараттық қауіпсіздік саясатын, ақпараттық технологиялар, IT менеджмент саласындағы нормативтік құқықтық актілерді білуі.</w:t>
            </w:r>
            <w:r>
              <w:br/>
            </w:r>
            <w:r>
              <w:rPr>
                <w:rFonts w:ascii="Times New Roman"/>
                <w:b w:val="false"/>
                <w:i w:val="false"/>
                <w:color w:val="000000"/>
                <w:sz w:val="20"/>
              </w:rPr>
              <w:t>
4. Мемлекеттік тілді білуі. Мүмкіндігінше ағылшын тілін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технологиялар саласындағы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ақпаратқа сырттан рұқсат етілмеген қолжетімділікті болдырмай, Интернет-ресурсты, Есеп комитетінің ақпараттық жүйелерін қауіпсіз пайдалану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өз құзыреті шегінде өзге де функцияларды жүзеге асыру.</w:t>
            </w:r>
          </w:p>
        </w:tc>
      </w:tr>
    </w:tbl>
    <w:bookmarkStart w:name="z113" w:id="105"/>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(8/4-13)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мұрағаттану, құжаттану және құжаттамалық қамтамасыз ету); техникалық ғылымдар және технологиялар (ақпараттық жүйелер және/немесе есептеу техникасы және бағдарламалық қамтамасыз ету және/немесе радиотехника, электроника және телекомуникациялар).</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білуі.</w:t>
            </w:r>
            <w:r>
              <w:br/>
            </w:r>
            <w:r>
              <w:rPr>
                <w:rFonts w:ascii="Times New Roman"/>
                <w:b w:val="false"/>
                <w:i w:val="false"/>
                <w:color w:val="000000"/>
                <w:sz w:val="20"/>
              </w:rPr>
              <w:t>
3. Есеп комитетінің ақпараттық қауіпсіздік саясатын, ақпараттық технологиялар, IT менеджмент саласындағы нормативтік құқықтық актілерді білуі.</w:t>
            </w:r>
            <w:r>
              <w:br/>
            </w:r>
            <w:r>
              <w:rPr>
                <w:rFonts w:ascii="Times New Roman"/>
                <w:b w:val="false"/>
                <w:i w:val="false"/>
                <w:color w:val="000000"/>
                <w:sz w:val="20"/>
              </w:rPr>
              <w:t>
4. Мемлекеттік тілді білуі. Мүмкіндігінше ағылшын тілін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технологиялар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әзірлеуді және сүйемелдеуді ұйымдастыру, заманауи ақпараттық технологияларды және Есеп комитетінің ақпараттық жүйелерінің, Интернет-ресурсының үздіксіз жұмысын енгізу;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өзінің құзыреті шегінде өзге де функцияларды жүзеге асыру.</w:t>
            </w:r>
          </w:p>
        </w:tc>
      </w:tr>
    </w:tbl>
    <w:bookmarkStart w:name="z114" w:id="106"/>
    <w:p>
      <w:pPr>
        <w:spacing w:after="0"/>
        <w:ind w:left="0"/>
        <w:jc w:val="both"/>
      </w:pPr>
      <w:r>
        <w:rPr>
          <w:rFonts w:ascii="Times New Roman"/>
          <w:b w:val="false"/>
          <w:i w:val="false"/>
          <w:color w:val="000000"/>
          <w:sz w:val="28"/>
        </w:rPr>
        <w:t>
</w:t>
      </w:r>
      <w:r>
        <w:rPr>
          <w:rFonts w:ascii="Times New Roman"/>
          <w:b/>
          <w:i w:val="false"/>
          <w:color w:val="000000"/>
          <w:sz w:val="28"/>
        </w:rPr>
        <w:t>            ҚАРЖЫ ЖӘНЕ МАТЕРИАЛДЫҚ ҚАМТАМАСЫЗ ЕТУ СЕКТОРЫ</w:t>
      </w:r>
    </w:p>
    <w:bookmarkEnd w:id="106"/>
    <w:bookmarkStart w:name="z115" w:id="107"/>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бас бухгалтер – 1 бірлік,</w:t>
      </w:r>
      <w:r>
        <w:br/>
      </w:r>
      <w:r>
        <w:rPr>
          <w:rFonts w:ascii="Times New Roman"/>
          <w:b w:val="false"/>
          <w:i w:val="false"/>
          <w:color w:val="000000"/>
          <w:sz w:val="28"/>
        </w:rPr>
        <w:t>
</w:t>
      </w:r>
      <w:r>
        <w:rPr>
          <w:rFonts w:ascii="Times New Roman"/>
          <w:b/>
          <w:i w:val="false"/>
          <w:color w:val="000000"/>
          <w:sz w:val="28"/>
        </w:rPr>
        <w:t>                         В-3 санаты (9-1)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3.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ҚСХҚЕС-ке сәйкес есептің жүргізілуіне жалпы басшылық бойынша сектордың жұмысын үйлестіру, қаржыландыру жоспарына сәйкес бюджет қаражатының толық игерілуін қамтамасыз ету, мемлекеттік сатып алу жоспарының жасалуын және орындалуын; өнім берушілермен есеп айырысуды мақсатына сай және уақтылы жүргізудің қамтамасыз етілуін; Қазынашылық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Салық есептілігін өңдеу жүйесі,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w:t>
            </w:r>
          </w:p>
        </w:tc>
      </w:tr>
    </w:tbl>
    <w:bookmarkStart w:name="z116" w:id="108"/>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(9-2)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Стратегиясы: қалыптасқан мемлекеттің жаңа саяси бағытын, Есеп комитеті туралы ережені, Есеп комитетінің Регламентін, бюджет, салық, кеден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3.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үшжылдық кезеңге арналған бюджеттік өтінімді жасау, бюджеттік өтінімге және қаржыландыру жоспарларына сәйкес келуі бөлігінде тауарларды, жұмыстарды және қызметтерді мемлекеттік сатып алудың жылдық жоспарын әзірлеуге қатысу, қаржыландырудың жеке жоспарларын жасау, есеп жүргізудің белгіленген қағидалары негізінде есеп жүргізу, Қазынашылық органдарында азаматтық-құқықтық мәмілелердің уақтылы тіркелуін жүзеге асыру, өнім берушілермен есеп айырысулар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мониторингтеу нәтижелері туралы есеп бойынша жедел ақпаратты жасау және ұсыну, бөлінген бюджет қаражатын игеру бойынша жұмыс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мониторингтеу және бағалау.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117" w:id="109"/>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(9-3)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шаруашылық қызмет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қызметтерді мемлекеттік сатып алудың жылдық жоспарын әзірлеу, Есеп комитетін материалдық-техникалық қамтамасыз ету бойынша жұмысты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нормаларын қолданбайтын тәсілмен, аукцион тәсілімен және конкурс тәсілімен тауарларды, жұмыстарды және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118" w:id="110"/>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(9-4)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94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105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қаржы және/немесе есеп және аудит); құқық (құқықтану).</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құзыреттілігі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Есеп комитеті туралы ережені,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бақылауды жүргізу қағидасын, мемлекеттік сатып алу және бухгалтерлік есеп саласындағы заңнамаларды,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3.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жалақы бойынша бюджеттік өтінімге есеп-қисаптарды жасау, бекітілген штаттық орналастыру шегінде Есеп комитетінің штат кестесін жасау, Есеп комитетінің кассалық операцияларының есебін жүргізу; өз қызметінің саласы бойынша талдамалық материалдарды дайындау, ҚСХҚЕС-ке және басқа да нормативтік-құқықтық құжаттарға сәйкес есеп жүргізудің белгіленген қағидалары негізінде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жалақы, зейнетақы жарналары, салық және бюджетке төленетін төлемдер бойынша есеп айырысуларды жүзеге асыру, салық есептілігін және статистикалық есептілікті жасау.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119" w:id="111"/>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бақылау жөніндегі есеп комитетінің</w:t>
      </w:r>
      <w:r>
        <w:br/>
      </w:r>
      <w:r>
        <w:rPr>
          <w:rFonts w:ascii="Times New Roman"/>
          <w:b w:val="false"/>
          <w:i w:val="false"/>
          <w:color w:val="000000"/>
          <w:sz w:val="28"/>
        </w:rPr>
        <w:t xml:space="preserve">
2015 жылғы 22 маусымдағы № 4-НҚ </w:t>
      </w:r>
      <w:r>
        <w:br/>
      </w:r>
      <w:r>
        <w:rPr>
          <w:rFonts w:ascii="Times New Roman"/>
          <w:b w:val="false"/>
          <w:i w:val="false"/>
          <w:color w:val="000000"/>
          <w:sz w:val="28"/>
        </w:rPr>
        <w:t xml:space="preserve">
нормативтік қаулысына       </w:t>
      </w:r>
      <w:r>
        <w:br/>
      </w:r>
      <w:r>
        <w:rPr>
          <w:rFonts w:ascii="Times New Roman"/>
          <w:b w:val="false"/>
          <w:i w:val="false"/>
          <w:color w:val="000000"/>
          <w:sz w:val="28"/>
        </w:rPr>
        <w:t xml:space="preserve">
қосымша             </w:t>
      </w:r>
    </w:p>
    <w:bookmarkEnd w:id="111"/>
    <w:bookmarkStart w:name="z120" w:id="112"/>
    <w:p>
      <w:pPr>
        <w:spacing w:after="0"/>
        <w:ind w:left="0"/>
        <w:jc w:val="left"/>
      </w:pPr>
      <w:r>
        <w:rPr>
          <w:rFonts w:ascii="Times New Roman"/>
          <w:b/>
          <w:i w:val="false"/>
          <w:color w:val="000000"/>
        </w:rPr>
        <w:t xml:space="preserve"> 
Республикалық бюджеттің атқарылуын</w:t>
      </w:r>
      <w:r>
        <w:br/>
      </w:r>
      <w:r>
        <w:rPr>
          <w:rFonts w:ascii="Times New Roman"/>
          <w:b/>
          <w:i w:val="false"/>
          <w:color w:val="000000"/>
        </w:rPr>
        <w:t>
бақылау жөніндегі есеп комитетінің</w:t>
      </w:r>
      <w:r>
        <w:br/>
      </w:r>
      <w:r>
        <w:rPr>
          <w:rFonts w:ascii="Times New Roman"/>
          <w:b/>
          <w:i w:val="false"/>
          <w:color w:val="000000"/>
        </w:rPr>
        <w:t>
күші жойылған кейбір нормативтік қаулыларының тізбесі</w:t>
      </w:r>
    </w:p>
    <w:bookmarkEnd w:id="112"/>
    <w:bookmarkStart w:name="z121" w:id="113"/>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комитетінің 2014 жылғы 15 желтоқсандағы № 6-НҚ </w:t>
      </w:r>
      <w:r>
        <w:rPr>
          <w:rFonts w:ascii="Times New Roman"/>
          <w:b w:val="false"/>
          <w:i w:val="false"/>
          <w:color w:val="000000"/>
          <w:sz w:val="28"/>
        </w:rPr>
        <w:t>нормативтік қаулысы</w:t>
      </w:r>
      <w:r>
        <w:rPr>
          <w:rFonts w:ascii="Times New Roman"/>
          <w:b w:val="false"/>
          <w:i w:val="false"/>
          <w:color w:val="000000"/>
          <w:sz w:val="28"/>
        </w:rPr>
        <w:t xml:space="preserve"> («Әділет» АҚЖ-да 2014 жылғы 26 желтоқсанда жарияланды).</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комитетінің 2014 жылғы 15 желтоқсандағы № 6-НҚ нормативтік қаулысына өзгерістер мен толықтыру енгізу туралы» Республикалық бюджеттің атқарылуын бақылау жөніндегі есеп комитетінің 2015 жылғы 20 қаңтардағы № 1-НҚ </w:t>
      </w:r>
      <w:r>
        <w:rPr>
          <w:rFonts w:ascii="Times New Roman"/>
          <w:b w:val="false"/>
          <w:i w:val="false"/>
          <w:color w:val="000000"/>
          <w:sz w:val="28"/>
        </w:rPr>
        <w:t>нормативтік қаулысы</w:t>
      </w:r>
      <w:r>
        <w:rPr>
          <w:rFonts w:ascii="Times New Roman"/>
          <w:b w:val="false"/>
          <w:i w:val="false"/>
          <w:color w:val="000000"/>
          <w:sz w:val="28"/>
        </w:rPr>
        <w:t xml:space="preserve"> («Әділет» АҚЖ-да 2014 жылғы 27 қаңтарда жарияланды).</w:t>
      </w:r>
      <w:r>
        <w:br/>
      </w:r>
      <w:r>
        <w:rPr>
          <w:rFonts w:ascii="Times New Roman"/>
          <w:b w:val="false"/>
          <w:i w:val="false"/>
          <w:color w:val="000000"/>
          <w:sz w:val="28"/>
        </w:rPr>
        <w:t>
</w:t>
      </w:r>
      <w:r>
        <w:rPr>
          <w:rFonts w:ascii="Times New Roman"/>
          <w:b w:val="false"/>
          <w:i w:val="false"/>
          <w:color w:val="000000"/>
          <w:sz w:val="28"/>
        </w:rPr>
        <w:t>
      3.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комитетінің 2014 жылғы 15 желтоқсандағы № 6-НҚ нормативтік қаулысына өзгеріс пен толықтыру енгізу туралы» Республикалық бюджеттің атқарылуын бақылау жөніндегі есеп комитетінің 2015 жылғы 23 ақпандағы № 2-НҚ </w:t>
      </w:r>
      <w:r>
        <w:rPr>
          <w:rFonts w:ascii="Times New Roman"/>
          <w:b w:val="false"/>
          <w:i w:val="false"/>
          <w:color w:val="000000"/>
          <w:sz w:val="28"/>
        </w:rPr>
        <w:t>нормативтік қаулысы</w:t>
      </w:r>
      <w:r>
        <w:rPr>
          <w:rFonts w:ascii="Times New Roman"/>
          <w:b w:val="false"/>
          <w:i w:val="false"/>
          <w:color w:val="000000"/>
          <w:sz w:val="28"/>
        </w:rPr>
        <w:t xml:space="preserve"> («Әділет» АҚЖ-да 2015 жылғы 27 ақпанда жарияланды).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