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33388" w14:textId="28333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қаласы әкімдігінің 2015 жылғы 23 қаңтардағы "Қаражал қаласының коммуналдық мүлікті мүліктік жалдауға (жалға алуға) беру кезінде жалдау ақысының мөлшерлемесін есептеу қағидаларын бекіту туралы" № 13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қаласы әкімдігінің 2015 жылғы 12 маусымдағы № 94/1 қаулысы.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1998 жылғы 24 наурыздағы "</w:t>
      </w:r>
      <w:r>
        <w:rPr>
          <w:rFonts w:ascii="Times New Roman"/>
          <w:b w:val="false"/>
          <w:i w:val="false"/>
          <w:color w:val="000000"/>
          <w:sz w:val="28"/>
        </w:rPr>
        <w:t>Нормативтік 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",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және Қазақстан Республикасының Ұлттық экономика министрінің 2015 жылғы 17 наурыздағы "Мемлекеттік мүлікті мүліктік жалдауға (жалға алуға) беру қағидаларын бекіту утралы" № 212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Қаражал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Қаражал қаласы әкімдігінің 2015 жылғы 23 қаңтардағы "Қаражал қаласының коммуналдық мүлікті мүліктік жалдауға (жалға алуға) беру кезінде жалдау ақысының мөлшерлемесін есептеу қағидаларын бекіту туралы" № 13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>күші жойылды деп танылсын, (Нормативтік құқықтық актілерді мемлекеттік тіркеу тізілімінде 2015 жылғы 11 ақпанда № 2963 болып тіркелген, 2015 жылы 28 ақпанда № 8 "Қазыналы өңір"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орындалуына бақылау жасау мәселенің тиістілігіне қарай Қаражал қаласы әкімінің орынбасарларына жүктелсін.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Қаражал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Шорманбаев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