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98d4" w14:textId="8039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2015 жылғы 14 желтоқсандағы № 364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 Үкіметінің 2006 жылғы 17 тамыздағы № 778 "Нормативтік құқықтық актілерді мемлекеттік тіркеу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Қарқаралы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Қарқаралы ауданы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Қарқаралы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Қарқаралы ауданы әкімдігінің күшi жойылған қаулылардың тiзбесi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ауданының әкімдігінің 2009 жылғы 13 қаңтардағы № 6 "Қаракөл, М. Мамыраев, Тегісшілдік, Ынталы селолық округтері бойынша ірі қара малдарынан бруцеллез ауруының шығуына байланысты шектеу қою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Қарқаралы ауданының Әділет басқармасында 2009 жылғы 10 ақпанда № 8-13-57 болып тіркелді. "Қарқаралы" газетінің 2009 жылғы 21 ақпандағы № 11-12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Қарқаралы ауданы әкімдігінің 2009 жылғы 17 қарашадағы № 305 "Жетпіс жастан асқан қарттар мен он алты жасқа толмаған мүгедек балаларға біржолғы материалдық көмек көрсету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Қарқаралы ауданының Әділет басқармасында 2009 жылғы 08 желтоқсанда № 8-13-71 болып тіркелді. "Қарқаралы" газетінің 2009 жылғы 12 желтоқсандағы № 97-98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Қарқаралы ауданы әкімдігінің 2010 жылғы 01 ақпандағы № 12 "Аз қамтылған азаматтарға бастапқы азық-түлік бағасының қымбаттауына байланысты өтемақы төлеу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Қарқаралы ауданының Әділет басқармасында 2010 жылғы 04 наурызда № 8-13-78 болып тіркелді. "Қарқаралы" газетінің 2010 жылғы 27 наурыздағы № 25-26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Қарқаралы ауданы әкімдігінің 2011 жылғы 14 маусымдағы № 170 "Қарқаралы ауданында 2011 жылға арналған орта және жоғары кәсіби білім орындарын бітірген түлектер-жұмыссыз азаматтарға Жастар тәжірибесін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Қарқаралы ауданының Әділет басқармасында 2011 жылғы 1 шілдеде № 8-13-99 болып тіркелді. "Қарқаралы" газетінің 2011 жылғы 09 шілдедегі № 53-54 (10969)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Қарқаралы ауданы әкімдігінің 2011 жылғы 26 шілдедегі № 231 "Қарқаралы ауданында 2011 жылға арналған орта және жоғары кәсіби білім орындарын бітірген түлектер - жұмыссыз азаматтарға Жастар тәжірибесін ұйымдастыру туралы" Қарқаралы ауданының әкімдігінің 2011 жылғы 14 маусымдағы № 170 қаулысына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Қарқаралы ауданының Әділет басқармасында 2011 жылғы 05 тамызда № 8-13-102 болып тіркелді. "Қарқаралы" газетінің 2011 жылғы 06 тамызда № 61-62 (10977)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Қарқаралы ауданы әкімдігінің 2014 жылғы 16 қаңтардағы № 40 "Ауданда 2014 жылға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Қарағанды облысының Әділет департаментінде 2014 жылғы 29 қаңтарда № 2529 болып тіркелді. "Қарқаралы" газетінің 2014 жылғы 01 ақпандағы № 9-10 (11236)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Қарқаралы ауданының әкімдігінің 2014 жылғы 16 сәуірдегі № 102 "Қарқаралы ауданының сәулет және қала құрылысы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Қарағанды облысының Әділет департаментінде 2014 жылғы 16 мамырда № 2642 болып тіркелді. "Қарқаралы" газетінің 2014 жылғы 31 мамырдағы № 43-44 (11270) санында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Қарқаралы ауданының әкімдігінің 2014 жылғы 16 сәуірдегі № 103 "Қарқаралы ауданының құрылыс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Қарағанды облысының Әділет департаментінде 2014 жылғы 16 мамырда № 2643 болып тіркелді. "Қарқаралы" газетінің 2014 жылғы 31 мамырдағы № 43-44 (11270) санында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