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4d30" w14:textId="cda4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 әкімінің 2015 жылғы 11 сәуірдегі № 3 "Табиғи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әкімінің 2015 жылғы 23 желтоқсандағы № 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Нұра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Нұра ауданы әкімінің 2015 жылғы 11 сәуірдегі № 3 "Табиғи сипаттағы төтенше жағдайды жариялау туралы" (нормативтік құқықтық актілерді мемлекеттік тіркеу Тізіліміне № 3128 болып тіркелген, 2015 жылы 16 сәуірдегі № 16 аудандық "Нұра" газетінде, "Әділет" ақпараттық-құқықтық жүйесінде 2015 жылдың 22 сәуірінде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 әкімі орынбасарының міндеттерін атқарушысы Нұралы Нұрмақұлы 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