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cede" w14:textId="bd7c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Сұңқар ауылдық округінің Сұңқар ауылы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2015 жылғы 15 қыркүйектегі № 47/01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Қазақсатан Республикасының 2002 жылдың 10 шілдесіндегі "Ветеринария туралы" Заңының 10 бабы 2 тармағының </w:t>
      </w:r>
      <w:r>
        <w:rPr>
          <w:rFonts w:ascii="Times New Roman"/>
          <w:b w:val="false"/>
          <w:i w:val="false"/>
          <w:color w:val="000000"/>
          <w:sz w:val="28"/>
        </w:rPr>
        <w:t>10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Осакаров ауданы мемлекеттік ветеринариялық – санитариялық бас инспекторы Мұратбек Жақыпбайұлы Бейсенбековтың 2015 жылдың 8 қыркүйегіндегі № 02-29/789 ұсынысы негізінде, Сұңқар ауылдық аумағында құтырма ошағын жою бойынша ветеринариялық – санитариялық іс-шаралар комплексінің өтуіне байланысты,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Сұңқар ауылдық округінің Сұңқар ауылы аумағында белгіленген шектеу іс – шаралары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Осакаров аудан әкімдігінің 2015 жылғы 9 шілдесіндегі № 36/01 "Сұңқар ауылдық округінің Сұңқар ауылы аумағында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2015 жылдың 20 шілдесінде № 3339, болып тіркелген 2015 жылғы 1 тамызында № 31 (7463) "Сельский труженик" аудандық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Ламбеков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ауыл шаруашылығы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ветеринариялық бақылау және қадағалау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Комитетінің Осакаров аудандық аумақтық инспекциясы"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__________________М. Бейсенбеков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2015 жылдың 15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