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4155" w14:textId="23e4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министрінің 2013 жылғы 26 шілдедегі М 572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14 шілдедегі № 760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Мемлекеттік кеме тізілімінде мемлекеттік тіркеуге жататын кемелердің командалық құрамының адамдарын аттестаттаудан өткізу туралы анықтаманың нысанын бекіту туралы» Қазақстан Республикасы Көлік және коммуникация министрінің 2013 жылғы 26 шілдедегі № 572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8643 тіркелген, 2013 жылғы 31 қазанда № 305 (27579) «Казахстанская правда», 2013 жылғы 31 қазанда № 240 (28182) «Егемен Қазақстан»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 Инвестициялар және даму вице-министріне жүктелсін: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