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ac83" w14:textId="d8ba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“Коммуналдық меншікке келіп түскен қараусыз қалған жануарларды келіп түсу және пайдалану қағидасын бекіту туралы” Жалағаш ауданы әкімдігінің 2014 жылғы 27 тамыздағы №319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2015 жылғы 20 шілдедегі № 150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“Нормативтік құқықтық актілер туралы”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“Коммуналдық меншікке келіп түскен қараусыз қалған жануарларды келіп түсу және пайдалану қағидасын бекіту туралы” Жалағаш ауданы әкімдігінің 2014 жылғы 27 тамыздағы </w:t>
      </w:r>
      <w:r>
        <w:rPr>
          <w:rFonts w:ascii="Times New Roman"/>
          <w:b w:val="false"/>
          <w:i w:val="false"/>
          <w:color w:val="000000"/>
          <w:sz w:val="28"/>
        </w:rPr>
        <w:t>№ 319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№4766 болып тіркелген, 2014 жылы 11 қазанда “Жалағаш жаршысы” газетінде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