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c02de" w14:textId="65c02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Сырдария ауданы әкімдігінің 2015 жылғы 21 мамырдағы "Сырдария ауданының шалғайдағы елдi мекендерінде тұратын балаларды жалпы бiлiм беретiн мектептерге тасымалдаудың схемасы мен тәртібін бекіту туралы" № 181 қаулысының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Сырдария ауданы әкімдігінің 2015 жылғы 15 қазандағы № 330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№ 148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1998 жылғы 24 наурыздағы "Нормативтік 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21-1-бабының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талаптарына сәйкес Сырдария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"Сырдария ауданының шалғайдағы елдi мекендерінде тұратын балаларды жалпы бiлiм беретiн мектептерге тасымалдаудың схемасы мен тәртібін бекіту туралы" Сырдария ауданы әкімдігінің 2015 жылғы 21 мамырдағы </w:t>
      </w:r>
      <w:r>
        <w:rPr>
          <w:rFonts w:ascii="Times New Roman"/>
          <w:b w:val="false"/>
          <w:i w:val="false"/>
          <w:color w:val="000000"/>
          <w:sz w:val="28"/>
        </w:rPr>
        <w:t>№ 181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қаулысының (нормативтік құқықтық кесімдерді мемлекеттік тіркеу тізілімінде 17.06.2015 жылы № 5017 болып тіркелген, аудандық "Тіршілік тынысы" газет баспасының 24.06.2015 жылы № 47 санында жарияланған)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Сырдария ауданы әкімі аппаратының мемлекеттік-құқықтық жұмыстар бөліміне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Осы қаулы қол қойылған күнінен бастап қолданысқа енгізіледі.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Қазантаев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