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e645" w14:textId="164e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2015 жылғы 16 қарашадағы № 482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"Нормативтiк құқықтық актiлер туралы" 1998 жылғы 24 наурыздағы Қазақстан Республикасы Заңының 40-бабы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16 қарашадағы</w:t>
            </w:r>
            <w:r>
              <w:br/>
            </w:r>
            <w:r>
              <w:rPr>
                <w:rFonts w:ascii="Times New Roman"/>
                <w:b w:val="false"/>
                <w:i w:val="false"/>
                <w:color w:val="000000"/>
                <w:sz w:val="20"/>
              </w:rPr>
              <w:t>№ 482 қаулысына қосымша</w:t>
            </w:r>
          </w:p>
        </w:tc>
      </w:tr>
    </w:tbl>
    <w:p>
      <w:pPr>
        <w:spacing w:after="0"/>
        <w:ind w:left="0"/>
        <w:jc w:val="left"/>
      </w:pPr>
      <w:r>
        <w:rPr>
          <w:rFonts w:ascii="Times New Roman"/>
          <w:b/>
          <w:i w:val="false"/>
          <w:color w:val="000000"/>
        </w:rPr>
        <w:t xml:space="preserve"> Қостанай облысы әкімдігінің күші жойылған қаулыларының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2014 жылғы 15 сәуірдегі </w:t>
      </w:r>
      <w:r>
        <w:rPr>
          <w:rFonts w:ascii="Times New Roman"/>
          <w:b w:val="false"/>
          <w:i w:val="false"/>
          <w:color w:val="000000"/>
          <w:sz w:val="28"/>
        </w:rPr>
        <w:t>№ 144</w:t>
      </w:r>
      <w:r>
        <w:rPr>
          <w:rFonts w:ascii="Times New Roman"/>
          <w:b w:val="false"/>
          <w:i w:val="false"/>
          <w:color w:val="000000"/>
          <w:sz w:val="28"/>
        </w:rPr>
        <w:t xml:space="preserve"> "Мәдениет саласындағы мемлекеттік көрсетілетін қызмет регламенттерін бекіту туралы" қаулысы (Нормативтік құқықтық актілерді мемлекеттік тіркеу тізілімінде № 4742 болып тіркелген, 2014 жылғы 12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2014 жылғы 15 сәуірдегі </w:t>
      </w:r>
      <w:r>
        <w:rPr>
          <w:rFonts w:ascii="Times New Roman"/>
          <w:b w:val="false"/>
          <w:i w:val="false"/>
          <w:color w:val="000000"/>
          <w:sz w:val="28"/>
        </w:rPr>
        <w:t>№ 145</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4712 болып тіркелген, 2014 жылғы 2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2014 жылғы 23 сәуірдегі </w:t>
      </w:r>
      <w:r>
        <w:rPr>
          <w:rFonts w:ascii="Times New Roman"/>
          <w:b w:val="false"/>
          <w:i w:val="false"/>
          <w:color w:val="000000"/>
          <w:sz w:val="28"/>
        </w:rPr>
        <w:t>№ 166</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4732 болып тіркелген, 2014 жылғы 5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4. Қостанай облысы әкімдігінің 2014 жылғы 30 сәуірдегі </w:t>
      </w:r>
      <w:r>
        <w:rPr>
          <w:rFonts w:ascii="Times New Roman"/>
          <w:b w:val="false"/>
          <w:i w:val="false"/>
          <w:color w:val="000000"/>
          <w:sz w:val="28"/>
        </w:rPr>
        <w:t>№ 183</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4784 болып тіркелген, 2014 жылғы 21 маусымда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Қостанай облысы әкімдігінің 2014 жылғы 30 сәуірдегі </w:t>
      </w:r>
      <w:r>
        <w:rPr>
          <w:rFonts w:ascii="Times New Roman"/>
          <w:b w:val="false"/>
          <w:i w:val="false"/>
          <w:color w:val="000000"/>
          <w:sz w:val="28"/>
        </w:rPr>
        <w:t>№ 184</w:t>
      </w:r>
      <w:r>
        <w:rPr>
          <w:rFonts w:ascii="Times New Roman"/>
          <w:b w:val="false"/>
          <w:i w:val="false"/>
          <w:color w:val="000000"/>
          <w:sz w:val="28"/>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(Нормативтік құқықтық актілерді мемлекеттік тіркеу тізілімінде № 4794 болып тіркелген, 2014 жылғы 24 маусымда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Қостанай облысы әкімдігінің 2014 жылғы 30 сәуірдегі </w:t>
      </w:r>
      <w:r>
        <w:rPr>
          <w:rFonts w:ascii="Times New Roman"/>
          <w:b w:val="false"/>
          <w:i w:val="false"/>
          <w:color w:val="000000"/>
          <w:sz w:val="28"/>
        </w:rPr>
        <w:t>№ 186</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(Нормативтік құқықтық актілерді мемлекеттік тіркеу тізілімінде № 4810 болып тіркелген, 2014 жылғы 25 және 27 маусымда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7. Қостанай облысы әкімдігінің 2014 жылғы 30 сәуірдегі </w:t>
      </w:r>
      <w:r>
        <w:rPr>
          <w:rFonts w:ascii="Times New Roman"/>
          <w:b w:val="false"/>
          <w:i w:val="false"/>
          <w:color w:val="000000"/>
          <w:sz w:val="28"/>
        </w:rPr>
        <w:t>№ 187</w:t>
      </w:r>
      <w:r>
        <w:rPr>
          <w:rFonts w:ascii="Times New Roman"/>
          <w:b w:val="false"/>
          <w:i w:val="false"/>
          <w:color w:val="000000"/>
          <w:sz w:val="28"/>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(Нормативтік құқықтық актілерді мемлекеттік тіркеу тізілімінде № 4793 болып тіркелген, 2014 жылғы 12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8. Қостанай облысы әкімдігінің 2014 жылғы 23 мамырдағы </w:t>
      </w:r>
      <w:r>
        <w:rPr>
          <w:rFonts w:ascii="Times New Roman"/>
          <w:b w:val="false"/>
          <w:i w:val="false"/>
          <w:color w:val="000000"/>
          <w:sz w:val="28"/>
        </w:rPr>
        <w:t>№ 230</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4904 болып тіркелген, 2014 жылғы 29 және 30 шілдеде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9. Қостанай облысы әкімдігінің 2014 жылғы 2 маусымдағы </w:t>
      </w:r>
      <w:r>
        <w:rPr>
          <w:rFonts w:ascii="Times New Roman"/>
          <w:b w:val="false"/>
          <w:i w:val="false"/>
          <w:color w:val="000000"/>
          <w:sz w:val="28"/>
        </w:rPr>
        <w:t>№ 244</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4920 болып тіркелген, 2014 жылғы 31 шілдеде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10. Қостанай облысы әкімдігінің 2014 жылғы 9 маусымдағы </w:t>
      </w:r>
      <w:r>
        <w:rPr>
          <w:rFonts w:ascii="Times New Roman"/>
          <w:b w:val="false"/>
          <w:i w:val="false"/>
          <w:color w:val="000000"/>
          <w:sz w:val="28"/>
        </w:rPr>
        <w:t>№ 252</w:t>
      </w:r>
      <w:r>
        <w:rPr>
          <w:rFonts w:ascii="Times New Roman"/>
          <w:b w:val="false"/>
          <w:i w:val="false"/>
          <w:color w:val="000000"/>
          <w:sz w:val="28"/>
        </w:rPr>
        <w:t xml:space="preserve"> "Мемлекеттік көрсетілетін қызмет регламентін бекіту туралы" (Нормативтік құқықтық актілерді мемлекеттік тіркеу тізілімінде № 4926 болып тіркелген, 2014 жылғы 2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11. Қостанай облысы әкімдігінің 2014 жылғы 9 маусымдағы </w:t>
      </w:r>
      <w:r>
        <w:rPr>
          <w:rFonts w:ascii="Times New Roman"/>
          <w:b w:val="false"/>
          <w:i w:val="false"/>
          <w:color w:val="000000"/>
          <w:sz w:val="28"/>
        </w:rPr>
        <w:t>№ 253</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4921 болып тіркелген, 2014 жылғы 31 шілдеде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12. Қостанай облысы әкімдігінің 2014 жылғы 9 маусымдағы </w:t>
      </w:r>
      <w:r>
        <w:rPr>
          <w:rFonts w:ascii="Times New Roman"/>
          <w:b w:val="false"/>
          <w:i w:val="false"/>
          <w:color w:val="000000"/>
          <w:sz w:val="28"/>
        </w:rPr>
        <w:t>№ 259</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4924 болып тіркелген, 2014 жылғы 31 шілдеде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13. Қостанай облысы әкімдігінің 2014 жылғы 9 маусымдағы </w:t>
      </w:r>
      <w:r>
        <w:rPr>
          <w:rFonts w:ascii="Times New Roman"/>
          <w:b w:val="false"/>
          <w:i w:val="false"/>
          <w:color w:val="000000"/>
          <w:sz w:val="28"/>
        </w:rPr>
        <w:t>№ 265</w:t>
      </w:r>
      <w:r>
        <w:rPr>
          <w:rFonts w:ascii="Times New Roman"/>
          <w:b w:val="false"/>
          <w:i w:val="false"/>
          <w:color w:val="000000"/>
          <w:sz w:val="28"/>
        </w:rPr>
        <w:t xml:space="preserve"> "Облыстық, республикалық маңызы бар қаланың, астананың аумағында таралатын шетелдік мерзімді баспасөз басылымдарын есепке алу" мемлекеттік көрсетілетін қызмет регламентін бекіту туралы" (Нормативтік құқықтық актілерді мемлекеттік тіркеу тізілімінде № 4932 болып тіркелген, 2014 жылғы 31 шілдеде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14. Қостанай облысы әкімдігінің 2014 жылғы 9 маусымдағы </w:t>
      </w:r>
      <w:r>
        <w:rPr>
          <w:rFonts w:ascii="Times New Roman"/>
          <w:b w:val="false"/>
          <w:i w:val="false"/>
          <w:color w:val="000000"/>
          <w:sz w:val="28"/>
        </w:rPr>
        <w:t>№ 268</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4939 болып тіркелген, 2014 жылғы 16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15. Қостанай облысы әкімдігінің 2014 жылғы 25 маусымдағы </w:t>
      </w:r>
      <w:r>
        <w:rPr>
          <w:rFonts w:ascii="Times New Roman"/>
          <w:b w:val="false"/>
          <w:i w:val="false"/>
          <w:color w:val="000000"/>
          <w:sz w:val="28"/>
        </w:rPr>
        <w:t>№ 284</w:t>
      </w:r>
      <w:r>
        <w:rPr>
          <w:rFonts w:ascii="Times New Roman"/>
          <w:b w:val="false"/>
          <w:i w:val="false"/>
          <w:color w:val="000000"/>
          <w:sz w:val="28"/>
        </w:rPr>
        <w:t xml:space="preserve"> "Мемлекеттік көрсетілетін қызмет регламентін бекіту туралы" (Нормативтік құқықтық актілерді мемлекеттік тіркеу тізілімінде № 4938 болып тіркелген, 2014 жылғы 2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16. Қостанай облысы әкімдігінің 2014 жылғы 25 маусымдағы </w:t>
      </w:r>
      <w:r>
        <w:rPr>
          <w:rFonts w:ascii="Times New Roman"/>
          <w:b w:val="false"/>
          <w:i w:val="false"/>
          <w:color w:val="000000"/>
          <w:sz w:val="28"/>
        </w:rPr>
        <w:t>№ 285</w:t>
      </w:r>
      <w:r>
        <w:rPr>
          <w:rFonts w:ascii="Times New Roman"/>
          <w:b w:val="false"/>
          <w:i w:val="false"/>
          <w:color w:val="000000"/>
          <w:sz w:val="28"/>
        </w:rPr>
        <w:t xml:space="preserve"> "Ауыл шаруашылығы саласындағы мемлекеттік көрсетілетін қызмет регламенттерін бекіту туралы" (Нормативтік құқықтық актілерді мемлекеттік тіркеу тізілімінде № 4959 болып тіркелген, 2014 жылғы 23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17. Қостанай облысы әкімдігінің 2014 жылғы 25 маусымдағы </w:t>
      </w:r>
      <w:r>
        <w:rPr>
          <w:rFonts w:ascii="Times New Roman"/>
          <w:b w:val="false"/>
          <w:i w:val="false"/>
          <w:color w:val="000000"/>
          <w:sz w:val="28"/>
        </w:rPr>
        <w:t>№ 288</w:t>
      </w:r>
      <w:r>
        <w:rPr>
          <w:rFonts w:ascii="Times New Roman"/>
          <w:b w:val="false"/>
          <w:i w:val="false"/>
          <w:color w:val="000000"/>
          <w:sz w:val="28"/>
        </w:rPr>
        <w:t xml:space="preserve"> "Кәсіпкерлік қызметті қолдау саласындағы мемлекеттік көрсетілетін қызметтер регламенттерін бекіту туралы" (Нормативтік құқықтық актілерді мемлекеттік тіркеу тізілімінде № 4962 болып тіркелген, 2014 жылғы 23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18. Қостанай облысы әкімдігінің 2014 жылғы 30 маусымдағы </w:t>
      </w:r>
      <w:r>
        <w:rPr>
          <w:rFonts w:ascii="Times New Roman"/>
          <w:b w:val="false"/>
          <w:i w:val="false"/>
          <w:color w:val="000000"/>
          <w:sz w:val="28"/>
        </w:rPr>
        <w:t>№ 307</w:t>
      </w:r>
      <w:r>
        <w:rPr>
          <w:rFonts w:ascii="Times New Roman"/>
          <w:b w:val="false"/>
          <w:i w:val="false"/>
          <w:color w:val="000000"/>
          <w:sz w:val="28"/>
        </w:rPr>
        <w:t xml:space="preserve">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 (Нормативтік құқықтық актілерді мемлекеттік тіркеу тізілімінде № 4973 болып тіркелген, 2014 жылғы 23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19. Қостанай облысы әкімдігінің 2014 жылғы 8 шілдедегі </w:t>
      </w:r>
      <w:r>
        <w:rPr>
          <w:rFonts w:ascii="Times New Roman"/>
          <w:b w:val="false"/>
          <w:i w:val="false"/>
          <w:color w:val="000000"/>
          <w:sz w:val="28"/>
        </w:rPr>
        <w:t>№ 322</w:t>
      </w:r>
      <w:r>
        <w:rPr>
          <w:rFonts w:ascii="Times New Roman"/>
          <w:b w:val="false"/>
          <w:i w:val="false"/>
          <w:color w:val="000000"/>
          <w:sz w:val="28"/>
        </w:rPr>
        <w:t xml:space="preserve"> "Туристiк ақпаратты, оның iшiнде туристiк әлеует, туризм объектiлерi және туристiк қызметтi жүзеге асыратын тұлғалар туралы ақпарат беру" мемлекеттік көрсетілетін қызмет регламентін бекіту туралы" (Нормативтік құқықтық актілерді мемлекеттік тіркеу тізілімінде № 4969 болып тіркелген, 2014 жылғы 29 тамызда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20. Қостанай облысы әкімдігінің 2014 жылғы 14 шілдедегі </w:t>
      </w:r>
      <w:r>
        <w:rPr>
          <w:rFonts w:ascii="Times New Roman"/>
          <w:b w:val="false"/>
          <w:i w:val="false"/>
          <w:color w:val="000000"/>
          <w:sz w:val="28"/>
        </w:rPr>
        <w:t>№ 333</w:t>
      </w:r>
      <w:r>
        <w:rPr>
          <w:rFonts w:ascii="Times New Roman"/>
          <w:b w:val="false"/>
          <w:i w:val="false"/>
          <w:color w:val="000000"/>
          <w:sz w:val="28"/>
        </w:rPr>
        <w:t xml:space="preserve"> "Медициналық қызметке лицензия беру, қайта ресімдеу, лицензияның телнұсқасың беру" мемлекеттік көрсетілетін қызмет регламентін бекіту туралы" (Нормативтік құқықтық актілерді мемлекеттік тіркеу тізілімінде № 5019 болып тіркелген, 2014 жылғы 27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21. Қостанай облысы әкімдігінің 2014 жылғы 14 шілдедегі </w:t>
      </w:r>
      <w:r>
        <w:rPr>
          <w:rFonts w:ascii="Times New Roman"/>
          <w:b w:val="false"/>
          <w:i w:val="false"/>
          <w:color w:val="000000"/>
          <w:sz w:val="28"/>
        </w:rPr>
        <w:t>№ 335</w:t>
      </w:r>
      <w:r>
        <w:rPr>
          <w:rFonts w:ascii="Times New Roman"/>
          <w:b w:val="false"/>
          <w:i w:val="false"/>
          <w:color w:val="000000"/>
          <w:sz w:val="28"/>
        </w:rPr>
        <w:t xml:space="preserve"> "Фармацевтикалық қызмет саласындағы мемлекеттік көрсетілетін қызметтер регламенттерін бекіту туралы" (Нормативтік құқықтық актілерді мемлекеттік тіркеу тізілімінде № 5006 болып тіркелген, 2014 жылғы 3, 5 және 9 қыркүйекте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22. Қостанай облысы әкімдігінің 2014 жылғы 14 шілдедегі </w:t>
      </w:r>
      <w:r>
        <w:rPr>
          <w:rFonts w:ascii="Times New Roman"/>
          <w:b w:val="false"/>
          <w:i w:val="false"/>
          <w:color w:val="000000"/>
          <w:sz w:val="28"/>
        </w:rPr>
        <w:t>№ 336</w:t>
      </w:r>
      <w:r>
        <w:rPr>
          <w:rFonts w:ascii="Times New Roman"/>
          <w:b w:val="false"/>
          <w:i w:val="false"/>
          <w:color w:val="000000"/>
          <w:sz w:val="28"/>
        </w:rPr>
        <w:t xml:space="preserve"> "Әкімдіктің 2014 жылғы 30 сәуірдегі № 183 "Мемлекеттік көрсетілетін қызмет регламенттерін бекіту туралы" қаулысына өзгеріс пен толықтырулар енгізу туралы" (Нормативтік құқықтық актілерді мемлекеттік тіркеу тізілімінде № 4998 болып тіркелген, 2014 жылғы 23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23. Қостанай облысы әкімдігінің 2014 жылғы 14 шілдедегі </w:t>
      </w:r>
      <w:r>
        <w:rPr>
          <w:rFonts w:ascii="Times New Roman"/>
          <w:b w:val="false"/>
          <w:i w:val="false"/>
          <w:color w:val="000000"/>
          <w:sz w:val="28"/>
        </w:rPr>
        <w:t>№ 337</w:t>
      </w:r>
      <w:r>
        <w:rPr>
          <w:rFonts w:ascii="Times New Roman"/>
          <w:b w:val="false"/>
          <w:i w:val="false"/>
          <w:color w:val="000000"/>
          <w:sz w:val="28"/>
        </w:rPr>
        <w:t xml:space="preserve"> "Қостанай облысы әкімдігінің 2014 жылғы 30 сәуірдегі № 187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қаулысына өзгеріс пен толықтырулар енгізу туралы" (Нормативтік құқықтық актілерді мемлекеттік тіркеу тізілімінде № 4999 болып тіркелген, 2014 жылғы 23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24. Қостанай облысы әкімдігінің 2014 жылғы 22 шілдедегі </w:t>
      </w:r>
      <w:r>
        <w:rPr>
          <w:rFonts w:ascii="Times New Roman"/>
          <w:b w:val="false"/>
          <w:i w:val="false"/>
          <w:color w:val="000000"/>
          <w:sz w:val="28"/>
        </w:rPr>
        <w:t>№ 355</w:t>
      </w:r>
      <w:r>
        <w:rPr>
          <w:rFonts w:ascii="Times New Roman"/>
          <w:b w:val="false"/>
          <w:i w:val="false"/>
          <w:color w:val="000000"/>
          <w:sz w:val="28"/>
        </w:rPr>
        <w:t xml:space="preserve"> "Техникалық инспекция саласында мемлекеттік көрсетілетін қызмет регламенттерін бекіту туралы" (Нормативтік құқықтық актілерді мемлекеттік тіркеу тізілімінде № 5036 болып тіркелген, 2014 жылғы 9, 10 және 12 қыркүйекте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25. Қостанай облысы әкімдігінің 2014 жылғы 22 шілдедегі </w:t>
      </w:r>
      <w:r>
        <w:rPr>
          <w:rFonts w:ascii="Times New Roman"/>
          <w:b w:val="false"/>
          <w:i w:val="false"/>
          <w:color w:val="000000"/>
          <w:sz w:val="28"/>
        </w:rPr>
        <w:t>№ 356</w:t>
      </w:r>
      <w:r>
        <w:rPr>
          <w:rFonts w:ascii="Times New Roman"/>
          <w:b w:val="false"/>
          <w:i w:val="false"/>
          <w:color w:val="000000"/>
          <w:sz w:val="28"/>
        </w:rPr>
        <w:t xml:space="preserve"> "Техникалық және кәсіптік, орта білімнен кейінгі білім беретін ұйымдарға құжаттар қабылдау" мемлекеттік көрсетілетін қызмет регламентін бекіту туралы" (Нормативтік құқықтық актілерді мемлекеттік тіркеу тізілімінде № 5040 болып тіркелген, 2014 жылғы 3, 5 және 9 қыркүйекте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26. Қостанай облысы әкімдігінің 2014 жылғы 31 шілдедегі </w:t>
      </w:r>
      <w:r>
        <w:rPr>
          <w:rFonts w:ascii="Times New Roman"/>
          <w:b w:val="false"/>
          <w:i w:val="false"/>
          <w:color w:val="000000"/>
          <w:sz w:val="28"/>
        </w:rPr>
        <w:t>№ 368</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5060 болып тіркелген, 2014 жылғы 16 және 17 қыркүйекте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27. Қостанай облысы әкімдігінің 2014 жылғы 5 тамыздағы </w:t>
      </w:r>
      <w:r>
        <w:rPr>
          <w:rFonts w:ascii="Times New Roman"/>
          <w:b w:val="false"/>
          <w:i w:val="false"/>
          <w:color w:val="000000"/>
          <w:sz w:val="28"/>
        </w:rPr>
        <w:t>№ 376</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5063 болып тіркелген, 2014 жылғы 18 қыркүйекте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28. Қостанай облысы әкімдігінің 2014 жылғы 18 тамыздағы </w:t>
      </w:r>
      <w:r>
        <w:rPr>
          <w:rFonts w:ascii="Times New Roman"/>
          <w:b w:val="false"/>
          <w:i w:val="false"/>
          <w:color w:val="000000"/>
          <w:sz w:val="28"/>
        </w:rPr>
        <w:t>№ 402</w:t>
      </w:r>
      <w:r>
        <w:rPr>
          <w:rFonts w:ascii="Times New Roman"/>
          <w:b w:val="false"/>
          <w:i w:val="false"/>
          <w:color w:val="000000"/>
          <w:sz w:val="28"/>
        </w:rPr>
        <w:t xml:space="preserve"> "Мемлекеттік көрсетілетін қызмет регламенттерін бекіту туралы" (Нормативтік құқықтық актілерді мемлекеттік тіркеу тізілімінде № 5073 болып тіркелген, 2014 жылғы 26 қыркүйекте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29. Қостанай облысы әкімдігінің 2014 жылғы 18 тамыздағы </w:t>
      </w:r>
      <w:r>
        <w:rPr>
          <w:rFonts w:ascii="Times New Roman"/>
          <w:b w:val="false"/>
          <w:i w:val="false"/>
          <w:color w:val="000000"/>
          <w:sz w:val="28"/>
        </w:rPr>
        <w:t>№ 406</w:t>
      </w:r>
      <w:r>
        <w:rPr>
          <w:rFonts w:ascii="Times New Roman"/>
          <w:b w:val="false"/>
          <w:i w:val="false"/>
          <w:color w:val="000000"/>
          <w:sz w:val="28"/>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 (Нормативтік құқықтық актілерді мемлекеттік тіркеу тізілімінде № 5098 болып тіркелген, 2014 жылғы 11 қазанда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30. Қостанай облысы әкімдігінің 2014 жылғы 18 тамыздағы </w:t>
      </w:r>
      <w:r>
        <w:rPr>
          <w:rFonts w:ascii="Times New Roman"/>
          <w:b w:val="false"/>
          <w:i w:val="false"/>
          <w:color w:val="000000"/>
          <w:sz w:val="28"/>
        </w:rPr>
        <w:t>№ 407</w:t>
      </w:r>
      <w:r>
        <w:rPr>
          <w:rFonts w:ascii="Times New Roman"/>
          <w:b w:val="false"/>
          <w:i w:val="false"/>
          <w:color w:val="000000"/>
          <w:sz w:val="28"/>
        </w:rPr>
        <w:t xml:space="preserve"> "Ағаш кесу және орман билетін беру" мемлекеттік көрсетілетін қызмет регламентін бекіту туралы" (Нормативтік құқықтық актілерді мемлекеттік тіркеу тізілімінде № 5066 болып тіркелген, 2014 жылғы 18 қыркүйекте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31. Қостанай облысы әкімдігінің 2014 жылғы 18 тамыздағы </w:t>
      </w:r>
      <w:r>
        <w:rPr>
          <w:rFonts w:ascii="Times New Roman"/>
          <w:b w:val="false"/>
          <w:i w:val="false"/>
          <w:color w:val="000000"/>
          <w:sz w:val="28"/>
        </w:rPr>
        <w:t>№ 408</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 (Нормативтік құқықтық актілерді мемлекеттік тіркеу тізілімінде № 5096 болып тіркелген, 2014 жылғы 26 қыркүйекте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32. Қостанай облысы әкімдігінің 2014 жылғы 21 тамыздағы </w:t>
      </w:r>
      <w:r>
        <w:rPr>
          <w:rFonts w:ascii="Times New Roman"/>
          <w:b w:val="false"/>
          <w:i w:val="false"/>
          <w:color w:val="000000"/>
          <w:sz w:val="28"/>
        </w:rPr>
        <w:t>№ 413</w:t>
      </w:r>
      <w:r>
        <w:rPr>
          <w:rFonts w:ascii="Times New Roman"/>
          <w:b w:val="false"/>
          <w:i w:val="false"/>
          <w:color w:val="000000"/>
          <w:sz w:val="28"/>
        </w:rPr>
        <w:t xml:space="preserve"> "II, III және IV санаттағы объектілерге мемлекеттік экологиялық сараптама қорытындысын беру" мемлекеттік көрсетілетін қызмет регламентін бекіту туралы" (Нормативтік құқықтық актілерді мемлекеттік тіркеу тізілімінде № 5097 болып тіркелген, 2014 жылғы 29 қыркүйекте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33. Қостанай облысы әкімдігінің 2014 жылғы 25 тамыздағы </w:t>
      </w:r>
      <w:r>
        <w:rPr>
          <w:rFonts w:ascii="Times New Roman"/>
          <w:b w:val="false"/>
          <w:i w:val="false"/>
          <w:color w:val="000000"/>
          <w:sz w:val="28"/>
        </w:rPr>
        <w:t>№ 426</w:t>
      </w:r>
      <w:r>
        <w:rPr>
          <w:rFonts w:ascii="Times New Roman"/>
          <w:b w:val="false"/>
          <w:i w:val="false"/>
          <w:color w:val="000000"/>
          <w:sz w:val="28"/>
        </w:rPr>
        <w:t xml:space="preserve"> "II, III және IV санат объектілер үшін қоршаған ортаға эмиссияға рұқсаттар беру" мемлекеттік көрсетілетін қызмет регламентін бекіту туралы" (Нормативтік құқықтық актілерді мемлекеттік тіркеу тізілімінде № 5100 болып тіркелген, 2014 жылғы 21 және 22 қазанда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34. Қостанай облысы әкімдігінің 2014 жылғы 25 тамыздағы </w:t>
      </w:r>
      <w:r>
        <w:rPr>
          <w:rFonts w:ascii="Times New Roman"/>
          <w:b w:val="false"/>
          <w:i w:val="false"/>
          <w:color w:val="000000"/>
          <w:sz w:val="28"/>
        </w:rPr>
        <w:t>№ 429</w:t>
      </w:r>
      <w:r>
        <w:rPr>
          <w:rFonts w:ascii="Times New Roman"/>
          <w:b w:val="false"/>
          <w:i w:val="false"/>
          <w:color w:val="000000"/>
          <w:sz w:val="28"/>
        </w:rPr>
        <w:t xml:space="preserve"> "Денсаулық сақтау саласындағы мемлекеттік көрсетілетін қызметтер регламенттерін бекіту туралы" (Нормативтік құқықтық актілерді мемлекеттік тіркеу тізілімінде № 5102 болып тіркелген, 2014 жылғы 16 қазанда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35. Қостанай облысы әкімдігінің 2014 жылғы 25 тамыздағы </w:t>
      </w:r>
      <w:r>
        <w:rPr>
          <w:rFonts w:ascii="Times New Roman"/>
          <w:b w:val="false"/>
          <w:i w:val="false"/>
          <w:color w:val="000000"/>
          <w:sz w:val="28"/>
        </w:rPr>
        <w:t>№ 431</w:t>
      </w:r>
      <w:r>
        <w:rPr>
          <w:rFonts w:ascii="Times New Roman"/>
          <w:b w:val="false"/>
          <w:i w:val="false"/>
          <w:color w:val="000000"/>
          <w:sz w:val="28"/>
        </w:rPr>
        <w:t xml:space="preserve"> "Облыстық және аудандық маңызы бар, сондай-ақ елді мекендердегі жалпы пайдаланымдаңы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(Нормативтік құқықтық актілерді мемлекеттік тіркеу тізілімінде № 5107 болып тіркелген, 2014 жылғы 25 қазанда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36. Қостанай облысы әкімдігінің 2014 жылғы 2 қыркүйектегі </w:t>
      </w:r>
      <w:r>
        <w:rPr>
          <w:rFonts w:ascii="Times New Roman"/>
          <w:b w:val="false"/>
          <w:i w:val="false"/>
          <w:color w:val="000000"/>
          <w:sz w:val="28"/>
        </w:rPr>
        <w:t>№ 434</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әкімдіктің 2014 жылғы 30 сәуірдегі № 186 қаулысына өзгерістер мен толықтырулар енгізу туралы" (Нормативтік құқықтық актілерді мемлекеттік тіркеу тізілімінде № 5109 болып тіркелген, 2014 жылғы 16 қазанда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37. Қостанай облысы әкімдігінің 2014 жылғы 2 қыркүйектегі </w:t>
      </w:r>
      <w:r>
        <w:rPr>
          <w:rFonts w:ascii="Times New Roman"/>
          <w:b w:val="false"/>
          <w:i w:val="false"/>
          <w:color w:val="000000"/>
          <w:sz w:val="28"/>
        </w:rPr>
        <w:t>№ 440</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(Нормативтік құқықтық актілерді мемлекеттік тіркеу тізілімінде № 5105 болып тіркелген, 2014 жылғы 16 қазанда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38. Қостанай облысы әкімдігінің 2014 жылғы 20 қазандағы </w:t>
      </w:r>
      <w:r>
        <w:rPr>
          <w:rFonts w:ascii="Times New Roman"/>
          <w:b w:val="false"/>
          <w:i w:val="false"/>
          <w:color w:val="000000"/>
          <w:sz w:val="28"/>
        </w:rPr>
        <w:t>№ 517</w:t>
      </w: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(Нормативтік құқықтық актілерді мемлекеттік тіркеу тізілімінде № 5150 болып тіркелген, 2014 жылғы 21 қарашада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39. Қостанай облысы әкімдігінің 2014 жылғы 29 қазандағы </w:t>
      </w:r>
      <w:r>
        <w:rPr>
          <w:rFonts w:ascii="Times New Roman"/>
          <w:b w:val="false"/>
          <w:i w:val="false"/>
          <w:color w:val="000000"/>
          <w:sz w:val="28"/>
        </w:rPr>
        <w:t>№ 535</w:t>
      </w:r>
      <w:r>
        <w:rPr>
          <w:rFonts w:ascii="Times New Roman"/>
          <w:b w:val="false"/>
          <w:i w:val="false"/>
          <w:color w:val="000000"/>
          <w:sz w:val="28"/>
        </w:rPr>
        <w:t xml:space="preserve"> "Тұқым шаруашылығы саласында мемлекеттік көрсетілетін қызмет регламенттерін бекіту туралы" (Нормативтік құқықтық актілерді мемлекеттік тіркеу тізілімінде № 5191 болып тіркелген, 2014 жылғы 20 желтоқсанда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40. Қостанай облысы әкімдігінің 2014 жылғы 29 қазандағы </w:t>
      </w:r>
      <w:r>
        <w:rPr>
          <w:rFonts w:ascii="Times New Roman"/>
          <w:b w:val="false"/>
          <w:i w:val="false"/>
          <w:color w:val="000000"/>
          <w:sz w:val="28"/>
        </w:rPr>
        <w:t>№ 536</w:t>
      </w:r>
      <w:r>
        <w:rPr>
          <w:rFonts w:ascii="Times New Roman"/>
          <w:b w:val="false"/>
          <w:i w:val="false"/>
          <w:color w:val="000000"/>
          <w:sz w:val="28"/>
        </w:rPr>
        <w:t xml:space="preserve"> "Өсімдік шаруашылығы саласында мемлекеттік көрсетілетін қызмет регламенттерін бекіту туралы" (Нормативтік құқықтық актілерді мемлекеттік тіркеу тізілімінде № 5193 болып тіркелген, 2014 жылғы 20 желтоқсанда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41. Қостанай облысы әкімдігінің 2014 жылғы 29 қазандағы </w:t>
      </w:r>
      <w:r>
        <w:rPr>
          <w:rFonts w:ascii="Times New Roman"/>
          <w:b w:val="false"/>
          <w:i w:val="false"/>
          <w:color w:val="000000"/>
          <w:sz w:val="28"/>
        </w:rPr>
        <w:t>№ 537</w:t>
      </w:r>
      <w:r>
        <w:rPr>
          <w:rFonts w:ascii="Times New Roman"/>
          <w:b w:val="false"/>
          <w:i w:val="false"/>
          <w:color w:val="000000"/>
          <w:sz w:val="28"/>
        </w:rPr>
        <w:t xml:space="preserve"> "Мал шаруашылығы саласындағы мемлекеттік көрсетілетін қызмет регламенттерін бекіту туралы" (Нормативтік құқықтық актілерді мемлекеттік тіркеу тізілімінде № 5192 болып тіркелген, 2014 жылғы 23 және 24 желтоқсанда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42. Қостанай облысы әкімдігінің 2014 жылғы 2 желтоқсандағы </w:t>
      </w:r>
      <w:r>
        <w:rPr>
          <w:rFonts w:ascii="Times New Roman"/>
          <w:b w:val="false"/>
          <w:i w:val="false"/>
          <w:color w:val="000000"/>
          <w:sz w:val="28"/>
        </w:rPr>
        <w:t>№ 605</w:t>
      </w:r>
      <w:r>
        <w:rPr>
          <w:rFonts w:ascii="Times New Roman"/>
          <w:b w:val="false"/>
          <w:i w:val="false"/>
          <w:color w:val="000000"/>
          <w:sz w:val="28"/>
        </w:rPr>
        <w:t xml:space="preserve"> "Ветеринария саласындағы мемлекеттік көрсетілетін қызмет регламенттерін бекіту туралы" (Нормативтік құқықтық актілерді мемлекеттік тіркеу тізілімінде № 5265 болып тіркелген, 2015 жылғы 14 және 20 қаңтарда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43. Қостанай облысы әкімдігінің 2014 жылғы 26 желтоқсандағы </w:t>
      </w:r>
      <w:r>
        <w:rPr>
          <w:rFonts w:ascii="Times New Roman"/>
          <w:b w:val="false"/>
          <w:i w:val="false"/>
          <w:color w:val="000000"/>
          <w:sz w:val="28"/>
        </w:rPr>
        <w:t>№ 640</w:t>
      </w:r>
      <w:r>
        <w:rPr>
          <w:rFonts w:ascii="Times New Roman"/>
          <w:b w:val="false"/>
          <w:i w:val="false"/>
          <w:color w:val="000000"/>
          <w:sz w:val="28"/>
        </w:rPr>
        <w:t xml:space="preserve"> "Су объектілерін конкурстық негізде оқшауланған немесе бірлесіп пайдалануға беру" мемлекеттік көрсетілетін қызмет регламентін бекіту туралы" (Нормативтік құқықтық актілерді мемлекеттік тіркеу тізілімінде № 5264 болып тіркелген, 2015 жылғы 14 қантарда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44. Қостанай облысы әкімдігінің 2015 жылғы 23 ақпандағы </w:t>
      </w:r>
      <w:r>
        <w:rPr>
          <w:rFonts w:ascii="Times New Roman"/>
          <w:b w:val="false"/>
          <w:i w:val="false"/>
          <w:color w:val="000000"/>
          <w:sz w:val="28"/>
        </w:rPr>
        <w:t>№ 60</w:t>
      </w:r>
      <w:r>
        <w:rPr>
          <w:rFonts w:ascii="Times New Roman"/>
          <w:b w:val="false"/>
          <w:i w:val="false"/>
          <w:color w:val="000000"/>
          <w:sz w:val="28"/>
        </w:rPr>
        <w:t xml:space="preserve"> "Әкімдіктің 2014 жылғы 5 тамыздағы № 376 "Мемлекеттік көрсетілетін қызмет регламенттерін бекіту туралы" қаулысына өзгеріс енгізу туралы" (Нормативтік құқықтық актілерді мемлекеттік тіркеу тізілімінде № 5468 болып тіркелген, 2015 жылғы 3 сәуірде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45. Қостанай облысы әкімдігінің 2015 жылғы 3 наурыздағы </w:t>
      </w:r>
      <w:r>
        <w:rPr>
          <w:rFonts w:ascii="Times New Roman"/>
          <w:b w:val="false"/>
          <w:i w:val="false"/>
          <w:color w:val="000000"/>
          <w:sz w:val="28"/>
        </w:rPr>
        <w:t>№ 75</w:t>
      </w:r>
      <w:r>
        <w:rPr>
          <w:rFonts w:ascii="Times New Roman"/>
          <w:b w:val="false"/>
          <w:i w:val="false"/>
          <w:color w:val="000000"/>
          <w:sz w:val="28"/>
        </w:rPr>
        <w:t xml:space="preserve"> "Әкімдіктің 2014 жылғы 18 тамыздағы № 406 "Облыстық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 қаулысына өзгерістер енгізу туралы" (Нормативтік құқықтық актілерді мемлекеттік тіркеу тізілімінде № 5508 болып тіркелген, 2015 жылғы 14 сәуірде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46. Қостанай облысы әкімдігінің 2015 жылғы 27 наурыздағы </w:t>
      </w:r>
      <w:r>
        <w:rPr>
          <w:rFonts w:ascii="Times New Roman"/>
          <w:b w:val="false"/>
          <w:i w:val="false"/>
          <w:color w:val="000000"/>
          <w:sz w:val="28"/>
        </w:rPr>
        <w:t>№ 115</w:t>
      </w:r>
      <w:r>
        <w:rPr>
          <w:rFonts w:ascii="Times New Roman"/>
          <w:b w:val="false"/>
          <w:i w:val="false"/>
          <w:color w:val="000000"/>
          <w:sz w:val="28"/>
        </w:rPr>
        <w:t xml:space="preserve"> "Әкімдіктің 2014 жылғы 25 маусымдағы № 288 "Кәсіпкерлік қызметті қолдау саласындағы мемлекеттік көрсетілетін қызметтер регламенттерін бекіту туралы" қаулысына өзгерістер енгізу туралы" (Нормативтік құқықтық актілерді мемлекеттік тіркеу тізілімінде № 5575 болып тіркелген, 2015 жылғы 13 мамырда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47. Қостанай облысы әкімдігінің 2015 жылғы 2 сәуірдегі </w:t>
      </w:r>
      <w:r>
        <w:rPr>
          <w:rFonts w:ascii="Times New Roman"/>
          <w:b w:val="false"/>
          <w:i w:val="false"/>
          <w:color w:val="000000"/>
          <w:sz w:val="28"/>
        </w:rPr>
        <w:t>№ 120</w:t>
      </w:r>
      <w:r>
        <w:rPr>
          <w:rFonts w:ascii="Times New Roman"/>
          <w:b w:val="false"/>
          <w:i w:val="false"/>
          <w:color w:val="000000"/>
          <w:sz w:val="28"/>
        </w:rPr>
        <w:t xml:space="preserve"> "Әкімдіктің 2014 жылғы 22 шілдедегі № 355 "Техникалық инспекция саласында мемлекеттік көрсетілетін қызмет регламенттерін бекіту туралы" қаулысына өзгерістер енгізу туралы" (Нормативтік құқықтық актілерді мемлекеттік тіркеу тізілімінде № 5549 болып тіркелген, 2015 жылғы 13 мамырда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48. Қостанай облысы әкімдігінің 2015 жылғы 2 сәуірдегі </w:t>
      </w:r>
      <w:r>
        <w:rPr>
          <w:rFonts w:ascii="Times New Roman"/>
          <w:b w:val="false"/>
          <w:i w:val="false"/>
          <w:color w:val="000000"/>
          <w:sz w:val="28"/>
        </w:rPr>
        <w:t>№ 126</w:t>
      </w:r>
      <w:r>
        <w:rPr>
          <w:rFonts w:ascii="Times New Roman"/>
          <w:b w:val="false"/>
          <w:i w:val="false"/>
          <w:color w:val="000000"/>
          <w:sz w:val="28"/>
        </w:rPr>
        <w:t xml:space="preserve"> "Әкімдіктің 2014 жылғы 2 желтоқсандағы № 605 "Ветеринария саласындағы мемлекеттік көрсетілетін қызмет регламенттерін бекіту туралы" қаулысына өзгеріс енгізу туралы" (Нормативтік құқықтық актілерді мемлекеттік тіркеу тізілімінде № 5576 болып тіркелген, 2015 жылғы 15 мамырда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49. Қостанай облысы әкімдігінің 2015 жылғы 2 сәуірдегі </w:t>
      </w:r>
      <w:r>
        <w:rPr>
          <w:rFonts w:ascii="Times New Roman"/>
          <w:b w:val="false"/>
          <w:i w:val="false"/>
          <w:color w:val="000000"/>
          <w:sz w:val="28"/>
        </w:rPr>
        <w:t>№ 130</w:t>
      </w:r>
      <w:r>
        <w:rPr>
          <w:rFonts w:ascii="Times New Roman"/>
          <w:b w:val="false"/>
          <w:i w:val="false"/>
          <w:color w:val="000000"/>
          <w:sz w:val="28"/>
        </w:rPr>
        <w:t xml:space="preserve"> "Әкімдіктің 2014 жылғы 25 маусымдағы № 285 "Ауыл шаруашылығы саласындағы мемлекеттік көрсетілетін қызмет регламенттерін бекіту туралы" қаулысына өзгеріс енгізу туралы" (Нормативтік құқықтық актілерді мемлекеттік тіркеу тізілімінде № 5580 болып тіркелген, 2015 жылғы 13 мамырда "Қостанай таңы"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