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14e1" w14:textId="0e01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"Сумен жабдықтау саласындағы реттеліп, көрсетілетін қызметтерді жеке адамдардың тұтыну көлемінің негізделген шамасын айқындау қағидаларын бекіту туралы" Қазақстан Республикасы Ұлттық экономика министрінің 2014 жылғы 30 желтоқсандағы № 187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21 шілдедегі № 549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Үкіметінің 1998 жылғы 24 наурыздағы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«Сумен жабдықтау саласындағы реттеліп, көрсетілетін қызметтерді жеке адамдардың тұтыну көлемінің негізделген шамасын айқындау қағидаларын бекіту туралы» Қазақстан Республикасы Ұлттық экономика министрінің 2014 жылғы 30 желтоқсандағы № 187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10402 тіркелген, 2015 жылғы 1 сәуірде «Әділет»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«Әділет» ақпараттық құқықтық жүйесінде және мерзімдік баспасөз басылымдарында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күнтізбелік бес күннің ішінде осы бұйрықтың көшірмесін Қазақстан Республикасының Әділет министрлігіне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қол қойылған күнінен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_______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