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0f20" w14:textId="3600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 және оның қала маңы аймағының аумағындағы сәулет, қала құрылысы және құрылыс қызметін ерекше реттеудің, сондай-ақ қала құрылысын регламенттеудің ережесін бекіту туралы" Қазақстан Республикасы Премьер-Министрінің бірінші орынбасары - Қазақстан Республикасы Өңірлік даму министрінің 2013 жылғы 15 сәуірдегі № 01-04-03/47 НҚ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11 қарашадағы № 690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 және оның қала маңы аймағының аумағындағы сәулет, қала құрылысы және құрылыс қызметін ерекше реттеудің, сондай-ақ қала құрылысын регламенттеудің ережесін бекіту туралы» Қазақстан Республикасы Премьер-Министрінің бірінші орынбасары - Қазақстан Республикасы Өңірлік даму министрінің 2013 жылғы 15 сәуірдегі № 01-04-03/47 НҚ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8481 болып тіркелген, «Егемен Қазақстан» газетінде 2013 жылғы 23 қазандағы № 237 (28176)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Ұлттық экономика министрлігінің Құрылыс, тұрғын үй-коммуналдық шаруашылық істері және жер ресурстарын басқару комитеті Қазақстан Республикасының заңнамасында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мерзімдік баспа басылымдарында және «Әділет» ақпараттық-құқықтық жүйесінде ресми жариялануын;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Қазақстан Республикасы Ұлттық экономика министрлігінің интернет-ресурсына орналастырылуын;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көшірмесін күнтізбелік жеті күн ішінде Қазақстан Республикасы Әділет министрлігіне жіберілуін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Ұлттық экономика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