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40fa" w14:textId="faa4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"Әкелу кедендік бажы қолданылатын тауарлар тізбесі мөлшерлемелер көлемі және олардың қолдану мерзімі туралы" Қазақстан Республикасы Ұлттық экономика министрінің 2015 жылғы 7 желтоқсандағы № 754 бұйрығының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18 желтоқсандағы № 777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комиссиясы Кеңесінің 2015 жылғы 14 қазандағы № 59 шешімі күшіне енгенге дейін «Әкелу кедендік бажы қолданылатын тауарлар тізбесі мөлшерлемелер көлемі және олардың қолдану мерзімі туралы» Қазақстан Республикасы Ұлттық экономика министрінің 2015 жылғы 7 желтоқсандағы № 754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12390 болып тіркелген, «Әділет» ақпараттық-құқықтық жүйесінде 2015 жылғы 15 желтоқсанда жарияланған) қолданысы тоқтата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Сыртқы сауда қызметін дамыту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апта мерзімде Қазақстан Республикасының Әділет министрлігіне хабарлауды;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апта мерзімде осы бұйрықтың көшірмесін мерзімді баспасөз басылымдарында және «Әділет» ақпараттық-құқықтық жүйесінде ресми жариялауға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Ұлттық экономика министрлігінің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2015 жылғы 18 желтоқсаннан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Экономикалық интеграция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«_____»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