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d784" w14:textId="234d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2015 жылғы 9 қыркүйектегі № 2389 "2015 жылға субсидиялар алуға арналған өтінімдерді ұсыну мерзімдерін және ауыл шаруашылығы дақылдарының оңтайлы себу мерзімдерін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2015 жылғы 5 қазандағы № 2747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әкімдігінің 2015 жылғы 9 қыркүйектегі № 2389 "2015 жылға субсидиялар алуға арналған өтінімдерді ұсыну мерзімдерін және ауыл шаруашылығы дақылдарының оңтайлы себу мерзімдерін айқындау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5872 болып тіркелген, "Наш Костанай" газетінде 2015 жылғы 17 қыркүйекте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орынбасары Р.Х. Каркеновқа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Б. Жақыпов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