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3063" w14:textId="0ce3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әкімінің 2015 жылғы 5 қазандағы № 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қаңтарындағы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тармағына сәйкес және қазіргі заңнамаға сәйкестендіру мақсатында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 әкімінің кейбір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14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қаласының аумағында сайлау учаскелерін құру туралы" шешімі (нормативтік құқықтық актілерді мемлекеттік тіркеу тізілімінде 2011 жылғы 18 қарашада № 9-3-155 тіркелген, 2011 жылғы 23 қарашада "Арқалық хабары"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 жылғы 26 ақпандағы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 жылғы 14 қарашадағы № 7 "Арқалық қаласының аумағында сайлау учаскелерін құру туралы" шешіміне  өзгерістер мен толықтырулар енгізу туралы" шешімі (нормативтік құқықтық актілерді мемлекеттік тіркеу тізілімінде 2014 жылғы 19 наурызда № 4516 тіркелген, 2014 жылғы 28 наурызда "Арқалық хабары"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кейін,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Г. Бекмұхамедов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