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72f7" w14:textId="0057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Арқалық қаласының шалғайдағы елді мекендерде тұратын балаларды жалпы білім беретін мектептерге тасымалдаудың схемасы мен қағидаларын бекіту туралы" 2015 жылғы 27 шілдедегі № 263 қала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2015 жылғы 25 қыркүйектегі № 347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37-бабы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облысының Әділет департаментінің 2015 жылғы 23 қыркүйектегі шығ. № 02-16-9325 хаты негізінде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Арқалық қаласының шалғайдағы елді мекендерде тұратын балаларды жалпы білім беретін мектептерге тасымалдаудың схемасы мен қағидаларын бекіту туралы" 2015 жылғы 27 шілдедегі № 263 қала әкімдігінің (Нормативтік құқықтық актілерді мемлекеттік тіркеу тізілімінде № 5815 болып тіркелген, 2015 жылғы 18 қыркүйегінде "Арқалық хабары"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Ғ. Бекмұхамедов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