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e9fe5" w14:textId="c9e9f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Алтынсарин ауданы әкімдігінің 2014 жылғы 23 желтоқсандағы № 301 "Алтынсарин ауданы әкімдігінің кәсіпкерлік, ауыл шаруашылығы және ветеринария бөлімі" мемлекеттік мекемесі туралы ережені бекіту туралы" қаулысының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Алтынсарин ауданы әкімдігінің 2015 жылғы 15 желтоқсандағы № 230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1998 жылғы 24 наурыздағы "Нормативтік  құқықтық актілер.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21-1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Алтынсарин ауданының әкімдігі</w:t>
      </w:r>
      <w:r>
        <w:rPr>
          <w:rFonts w:ascii="Times New Roman"/>
          <w:b/>
          <w:i w:val="false"/>
          <w:color w:val="000000"/>
          <w:sz w:val="28"/>
        </w:rPr>
        <w:t xml:space="preserve">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Алтынсарин ауданы әкімдігінің 2014 жылғы 23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301</w:t>
      </w:r>
      <w:r>
        <w:rPr>
          <w:rFonts w:ascii="Times New Roman"/>
          <w:b w:val="false"/>
          <w:i w:val="false"/>
          <w:color w:val="000000"/>
          <w:sz w:val="28"/>
        </w:rPr>
        <w:t xml:space="preserve"> "Алтынсарин ауданы әкімдігінің кәсіпкерлік, ауыл шаруашылығы және ветеринария бөлімі" мемлекеттiк мекемесі туралы ережені бекiту туралы" қаулысының (Нормативтік құқықтық актілерді мемлекеттiк тіркеу тізілімінде № 5316 болып тіркелген, 2015 жылғы 23 қаңтарда "Таза бұлақ - Чистый родник" газетінде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енгiзiледi.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Б.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