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725d" w14:textId="b3d7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2014 жылғы 15 қазандағы № 270 "Аудандық коммуналдық мүлікті мүліктік жалдауға (жалға алуға) беру кезінде жалдау ақысының мөлшерлемесін есептеу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3 маусымдағы № 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Үкiметiнің 2006 жылғы 17 тамыздағы № 778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Нормативтiк құқықтық актілерді мемлекеттiк тiркеу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әкімдігінің 2014 жылғы 15 қазандағы № 270 "Аудандық коммуналдық мүлікті мүліктік жалдауға (жалға алуға) беру кезінде жалдау ақысының мөлшерлемесін есептеу қағидаларын бекіту туралы" (Нормативтік құқықтық актілерді мемлекеттік тіркеу тізілімінде № 5152 болып тіркелген, 2014 жылғы 11 желтоқсанда "Наше время"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Тіркеуші органға Қазақстан Республикасының заңнамасымен белгіленген мерзімде қаулының жойылғаны туралы хабарлансын.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Е.Н. Поделоға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