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3b8" w14:textId="a2e6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2015 жылғы 8 маусымдағы № 101 "Денисов ауданының шалғайдағы елді мекендерде тұратын балаларды жалпы білім беретін мектептерге тасымалдаудың схемасы мен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28 қыркүйектегі № 190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 мемлекеттік тіркеу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әкімдігінің 2015 жылғы 8 маусымдағы № 101 «Денисов ауданының шалғайдағы елді мекендерде тұратын балаларды жалпы білім беретін мектептерге тасымалдаудың схемасы мен қағидаларын бекіту туралы» (Нормативтік құқықтық актілерді мемлекеттік тіркеу тізілімінде № 5675 болып тіркелген, 2015 жылғы 29 шілдедегі «Наше время»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Тіркеуші органға Қазақстан Республикасының заңнамасымен белгіленген мерзімде қаулының жойылғаны туралы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Е.Н. Поделоға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