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c912" w14:textId="73fc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22 желтоқсандағы № 747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оған қол қойылғаннан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Исабаев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ауданы әкімдігіні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747 қаулысына қосымша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күші жойылған кейбір қаулыларының тізбесі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"Бас бостандығынан айыру орындарынан босатылған адамдарға және интернат ұйымдарының кәмілетке толмаған түлектерге жұмыс орындарына квотасын белгілеу туралы" Қостанай ауданы әкімдігінің 2011 жылғы 6 сәуірдегі № 209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9-14-149 тіркелген, 2011 жылғы 13 мамырдағы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"Мүгедектер үшін жұмыс орны квотасын белгілеу туралы" Қостанай ауданы әкімдігінің 2012 жылғы 18 қаңтардағы № 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9-14-166 тіркелген, 2012 жылғы 24 ақпандағы "Арна" аудандық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"Бас бостандығынан айыру орындарынан босатылған адамдарға және интернат ұйымдарының кәмелетке толмаған түлектерге жұмыс орындарына квотасын белгілеу туралы" әкімдіктің 2011 жылғы 6 сәуірдегі № 209 қаулысына өзгерістер енгізу туралы" Қостанай ауданы әкімдігінің 2012 жылғы 8 мамырдағы № 284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9-14-176 тіркелген, 2012 жылғы 5 шілдедегі "Арна" аудандық газетінде жарияланған).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