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e799" w14:textId="ebee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14 қарашадағы № 421 "Аудандық коммуналдық мүлікті мүліктік жалдауға (жалға алуға) беру кезінде жалдау ақысының мөлшерлемесін есептеу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27 сәуірдегі № 87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Ұлттық экономика министрінің 2015 жылғы 17 наурыздағы № 212 "Мемлекеттік мүлікті мүліктік жалдауға (жалға алуға) беру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әкімдігінің 2014 жылғы 14 қарашадағы № 421 "Аудандық коммуналдық мүлікті мүліктік жалдауға (жалға алуға) беру кезінде жалдау ақысының мөлшерлемесін есептеу қағидаларын бекіту туралы" (Нормативтік құқықтық актілерді мемлекеттік тіркеу тізілімінде № 5223 тіркелген, 2014 жылғы 25 желтоқсанда "Меңдіқара үні"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М.Ә. Ерқановқа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