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eee67" w14:textId="f7eee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кейбір қаулыларының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әкімдігінің 2015 жылғы 10 шілдедегі № 157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жергiлiктi мемлекеттiк басқару және өзін-өзі басқару туралы" 2001 жылғы 23 қаңтардағы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Меңдіқара ауданы әкімдігінің 2011 жылғы 17 мамырдағы 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"Субсидияланатын басым ауыл шаруашылығы дақылдарының егісін басталуын және аяқталуын оңтайлы мерзімдерін айқындау туралы" қаулысының (Нормативтік құқықтық aктiлepдi мемлекеттiк тіркеу тiзiлiмiндe № 9-15-152 тіркелген, 2011 жылғы 23 маусымда "Меңдіқара үні"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Меңдіқара ауданы әкімдігінің 2011 жылғы 24 мамырдағы 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000000"/>
          <w:sz w:val="28"/>
        </w:rPr>
        <w:t xml:space="preserve"> "Міндетті сақтандыруға жататын ауыл шаруашылығы дақылдары егісінің басталуы мен аяқталуының оңтайлы мерзімдерін белгiлеу туралы" қаулысының (Нормативтік құқықтық актілерді мемлекеттiк тipкeу тізілімінде № 9-15-153 тіркелген, 2011 жылғы 25 тамызда "Меңдіқара үні"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Қ.Ә. Садуақасовқа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В. Ионенко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