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91a9" w14:textId="b5a9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 әкімдігінің 2014 жылғы 25 қыркүйектегі № 290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2015 жылғы 9 маусымдағы № 165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"Нормативтік құқықтық актілер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"Аудандық коммуналдық мүлікті мүліктік жалдауға (жалға алуға) беру кезінде жалдау ақысының мөлшерлемесін есептеу қағидаларын бекіту туралы" Науырзым ауданы әкімдігінің 2014 жылғы 25 қыркүйектегі № 290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1 қазанда № 5106 тіркелген, 2014 жылғы 20 қазанда "Науырзым тынысы" аудандық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 Даиров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