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d4683" w14:textId="55d46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"Ұзынкөл ауданың шалғайдағы елді мекендерде тұратын балаларды жалпы білім беретін мектептерге тасымалдаудың схемасы мен қағидаларын бекіту туралы" Ұзынкөл ауданы әкімдігінің 2015 жылғы 29 мамырдағы № 128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Ұзынкөл ауданы әкімдігінің 2015 жылғы 28 қыркүйектегі № 184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"Нормативтік құқықтық актілері туралы" 1998 жылғы 24 наурыздағы Заңының </w:t>
      </w:r>
      <w:r>
        <w:rPr>
          <w:rFonts w:ascii="Times New Roman"/>
          <w:b w:val="false"/>
          <w:i w:val="false"/>
          <w:color w:val="000000"/>
          <w:sz w:val="28"/>
        </w:rPr>
        <w:t>40-бабына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Ұзынкөл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Ұзынкөл ауданы әкімдігінің 2015 жылғы 29 мамырдағы № 128 "Ұзынкөл ауданың шалғайдағы елді мекендерде тұратын балаларды жалпы білім беретін мектептерге тасымалдаудың схемасы мен қағидаларын бекіту туралы" қаулысының (Нормативтік құқықтық актілерді мемлекеттік тіркеу тізілімінде № 5677 тіркелген, "Нұрлы жол" аудандық газетінде 2015 жылғы 9 шілдеде жарияланған) Ұзынкөл ауданы әкімдігінің 2015 жылғы 29 мамырдағы № 128 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Аудан әкімінің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міндетін атқарушысы                        Б. Мұхамедяров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