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779e" w14:textId="0817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2015 жылғы 28 тамыздағы № 988/9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заңнамаларымен сәйкестікке келтіру мақсатында, Екібастұз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Екібастұз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 аппаратының басшысы М.Д. Адасбаеваға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988/9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әкімдігінің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қаласы әкімдігінің 2004 жылғы 15 қазандағы "Эротикалық сипаттағы материалдар жариялайтын мерзімді баспасөз басылымдары бөлшек саудасының Қағидасын бекіту туралы" № 538/11 (Нормативтік құқықтық актілерді мемлекеттік тіркеу тізілімінде № 2776 болып тіркелген, 2004 жылғы 2 желтоқсандағы № 49 "Отарқа" және № 49 "Вести Экибастуза" газеттерінде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қаласы әкімдігінің 2005 жылғы 4 мамырдағы "Екібастұз қаласы әкімдігінің 2004 жылғы 15 қазандағы "Эротикалық сипаттағы материалдар жариялайтын мерзімді баспасөз басылымдары бөлшек саудасының Қағидасын бекіту туралы" № 538/11 қаулысына өзгерістер енгізу туралы" № 285/5 (Нормативтік құқықтық актілерді мемлекеттік тіркеу тізілімінде № 12-3-9 болып тіркелген, 2005 жылғы 9 маусымдағы № 24 "Отарқа" және № 23 "Вести Экибастуза" газеттерінде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қаласы әкімдігінің 2008 жылғы 28 қаңтардағы "Екібастұз қаласы әкімдігінің 2004 жылғы 15 қазандағы "Эротикалық сипаттағы материалдар жариялайтын мерзімді баспасөз басылымдары бөлшек саудасының Қағидасын бекіту туралы" № 538/11 қаулысына өзгерістер енгізу туралы" № 41/1 (Нормативтік құқықтық актілерді мемлекеттік тіркеу тізілімінде № 12-3-140 болып тіркелген, 2008 жылғы 3 сәуірдегі № 14 "Отарқа" және № 14 "Вести Экибастуза" газеттерінде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қаласы әкімдігінің 2012 жылғы 30 қаңтардағы "Екібастұз қаласы әкімдігінің 2004 жылғы 15 қазандағы "Эротикалық сипаттағы материалдар жариялайтын мерзімді баспасөз басылымдары бөлшек саудасының Қағидасын бекіту туралы" № 538/11 қаулысына өзгерістер енгізу туралы" № 143/2 (Нормативтік құқықтық актілерді мемлекеттік тіркеу тізілімінде №12-3-322 болып тіркелген, 2012 жылғы 15 наурыздағы № 11 "Отарқа" және № 11 "Голос Экибастуза"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