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16e0" w14:textId="c3b1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2015 жылғы 11 ақпандағы "Аудандық коммуналдық мүлік объектілерін мүліктік жалдауға (жалға алуға) беру кезінде жалдау ақысының мөлшерлемесін есептеу тәртібін белгілеу туралы" № 24/2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2015 жылғы 21 мамырдағы № 121/5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мамырдағы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Павлодар облысы Әділет департаментінің 2015 жылғы 08 мамырдағы № 8-05/1296 ұсынымы негізінде,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ауданы әкімдігінің 2015 жылғы 11 ақпандағы "Аудандық коммуналдық мүлік объектілерін мүліктік жалдауға (жалға алуға) беру кезінде жалдау ақысының мөлшерлемесін есептеу тәртібін белгілеу туралы" № 24/2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04 сәуірдегі № 13 "Аймақ ажары" аудандық газетте жариаланды, 2015 жылғы 27 ақпанда № 4325 Павлодар облысы Әділет департаментінде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осы мәселеге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