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5e73" w14:textId="a985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денсаулық сақтау ұйымдарына арналған медициналық қызметтерді көрсету, дәрілік заттардың айналысы, медициналық мақсаттағы бұйымдар және медициналық мақсаттағы техника саласындағы тәуекел дәрежесін бағалау өлшемдерін және тексеру парақтарының нысандарын бекіту туралы" Қазақстан Республикасы Денсаулық сақтау министрінің 2012 жылғы 14 қарашадағы № 796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7 қазандағы № 785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денсаулық сақтау ұйымдарына арналған медициналық қызметтерді көрсету, дәрілік заттардың айналысы, медициналық мақсаттағы бұйымдар және медициналық мақсаттағы техника саласындағы тәуекел дәрежесін бағалау өлшемдерін және тексеру парақтарының нысандарын бекіту туралы» Қазақстан Республикасы Денсаулық сақтау министрінің 2012 жылғы 14 қарашадағы № 796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тіркелімінде № 8175 болып тіркелген және 2013 жылғы 14 тамыздағы № 251 (27525) «Казахстанская правда»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(бұдан әрі - Комитет):</w:t>
      </w:r>
      <w:r>
        <w:br/>
      </w:r>
      <w:r>
        <w:rPr>
          <w:rFonts w:ascii="Times New Roman"/>
          <w:b w:val="false"/>
          <w:i w:val="false"/>
          <w:color w:val="000000"/>
          <w:sz w:val="28"/>
        </w:rPr>
        <w:t>
</w:t>
      </w:r>
      <w:r>
        <w:rPr>
          <w:rFonts w:ascii="Times New Roman"/>
          <w:b w:val="false"/>
          <w:i w:val="false"/>
          <w:color w:val="000000"/>
          <w:sz w:val="28"/>
        </w:rPr>
        <w:t>
      1) осы бұйрықтың көшірмесін бір апта мерзімінде Қазақстан Республикасы Әділет министрлігіне жолдауды;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Денсаулық сақтау және әлеуметтік даму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бұйрықты Комитеттің аумақтық департаменттеріне мәлімет үшін жеткізуді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 және 2015 жылғы 21 тамыздан бастап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және әлеуметтік даму</w:t>
      </w:r>
      <w:r>
        <w:br/>
      </w:r>
      <w:r>
        <w:rPr>
          <w:rFonts w:ascii="Times New Roman"/>
          <w:b w:val="false"/>
          <w:i w:val="false"/>
          <w:color w:val="000000"/>
          <w:sz w:val="28"/>
        </w:rPr>
        <w:t>
</w:t>
      </w:r>
      <w:r>
        <w:rPr>
          <w:rFonts w:ascii="Times New Roman"/>
          <w:b w:val="false"/>
          <w:i/>
          <w:color w:val="000000"/>
          <w:sz w:val="28"/>
        </w:rPr>
        <w:t>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