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787c" w14:textId="ca17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Солтүстік Қазақстан облысы әкімдігінің 2014 жылғы 11 маусымдағы № 172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2015 жылғы 30 шілдедегі № 282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Солтүстік Қазақстан облысы әкімдігінің 2014 жылғы 11 маусымдағы № 172 </w:t>
      </w:r>
      <w:r>
        <w:rPr>
          <w:rFonts w:ascii="Times New Roman"/>
          <w:b w:val="false"/>
          <w:i w:val="false"/>
          <w:color w:val="000000"/>
          <w:sz w:val="28"/>
        </w:rPr>
        <w:t>қаулысының</w:t>
      </w:r>
      <w:r>
        <w:rPr>
          <w:rFonts w:ascii="Times New Roman"/>
          <w:b w:val="false"/>
          <w:i w:val="false"/>
          <w:color w:val="000000"/>
          <w:sz w:val="28"/>
        </w:rPr>
        <w:t xml:space="preserve"> (2014 жылғы 2 тамыз "Солтүстік Қазақстан" газетінде жарияланды, Нормативтік құқықтық актілерді мемлекеттік тіркеу тізілімінде № 2846 болып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