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9067" w14:textId="d6990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кейбiр қаулыларының күшi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2015 жылғы 20 тамыздағы № 309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әкімдігінің кейбiр қаулыларының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Осы қаулы қол қойылған күнiнен бастап қолданысқа енгiзiледi.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20 тамыздағы № 309 қаулысына қосымша</w:t>
            </w:r>
          </w:p>
        </w:tc>
      </w:tr>
    </w:tbl>
    <w:bookmarkStart w:name="z8" w:id="0"/>
    <w:p>
      <w:pPr>
        <w:spacing w:after="0"/>
        <w:ind w:left="0"/>
        <w:jc w:val="left"/>
      </w:pPr>
      <w:r>
        <w:rPr>
          <w:rFonts w:ascii="Times New Roman"/>
          <w:b/>
          <w:i w:val="false"/>
          <w:color w:val="000000"/>
        </w:rPr>
        <w:t xml:space="preserve"> Солтүстік Қазақстан облысы әкімдігінің кейбiр күшi жойылған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"Мал шаруашылығы саласында мемлекеттік қызмет қөрсету регламенттерін бекіту туралы" Солтүстік Қазақстан облысы әкімдігінің 2014 жылғы 14 наурыздағы № 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2681 болып тіркелген және 2014 жылғы 13 мамыр "Солтүстік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2. "Туристік ақпарат, оның ішінде туристік әлеует, туризм объектілері және туристік қызметті жүзеге асыратын тұлғалар туралы туристік ақпарат беру" мемлекеттік көрсетілетін қызмет регламентін бекіту туралы" Солтүстік Қазақстан облысы әкімдігінің 2014 жылғы 9 маусымдағы № 169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2849 болып тіркелген және 2014 жылғы 26 шілде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"Облыстың, республикалық маңызы бар қаланың, астананың аумағында таралатын шетелдік мерзімді баспасөз басылымдарын есепке алу" мемлекеттік көрсетілетін қызмет регламентін бекіту туралы Солтүстік Қазақстан облысы әкімдігінің 2014 жылғы 11 маусымдағы № 187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2845 болып тіркелген және 2014 жылғы 24 шілде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 "Ауыл шаруашылығы тауарын өндірушілерге су беру қызметтерінің құнын субсидиялау" мемлекеттік көрсетілетін қызмет регламентін бекіту туралы" Солтүстiк Қазақстан облысы әкiмдiгiнiң 2014 жылғы 11 маусымдағы № 186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2852 болып тіркелген және 2014 жылғы 29 шілде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 "Техникалық инспекция саласында мемлекеттік қызметтер көрсету регламенттерін бекіту туралы" Солтүстік Қазақстан облысы әкімдігінің 2014 жылғы 11 маусымдағы № 173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2859 болып тіркелген және 2014 жылғы 05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6. "Фармацевтикалық қызметке лицензиялар беру, қайта ресімдеу, лицензияның телнұсқасын беру" мемлекеттік көрсетілетін қызмет регламентін бекіту туралы" Солтүстік Қазақстан облысы әкімдігінің 2014 жылғы 11 маусымдағы № 194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2864 болып тіркелген және 2014 жылғы 07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7. "Медициналық қызметке лицензия беру, қайта ресімдеу, лицензияның телнұсқасын беру" мемлекеттік көрсетілетін қызмет регламентін бекіту туралы Солтүстік Қазақстан облысы әкімдігінің 2014 жылғы 11 маусымдағы № 195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2866 болып тіркелген және 2014 жылғы 09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8. "Жер қатынастары саласындағы мемлекеттік көрсетілетін қызмет регламенттерін бекіту туралы" Солтүстік Қазақстан облысы әкімдігінің 2014 жылғы 16 маусымдағы № 199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2861 болып тіркелген және 2014 жылғы 09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9. "Өсiмдiк шаруашылығы саласындағы мемлекеттiк көрсетiлетiн қызметтер регламенттерiн бекiту туралы" Солтүстік Қазақстан облысы әкімдігінің 2014 жылғы 16 маусымдағы № 201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2862 болып тіркелген және 2014 жылғы 12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10. "Бірегей, элиталық тұқым, бірінші, екінші және үшінші көбейтілген тұқым өндірушілерді және тұқым өткізушілерді аттестаттау жөніндегі мемлекеттік көрсетілетін қызмет регламентін бекіту туралы" Солтүстік Қазақстан облысы әкімдігінің 2014 жылғы 16 маусымдағы № 200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2865 болып тіркелген және 2014 жылғы 12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11.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 Солтүстік Қазақстан облысы әкімдігінің 2014 жылғы 17 маусымдағы № 204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2877 болып тіркелген және 2014 жылғы 19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Солтүстік Қазақстан облысы әкімдігінің 2014 жылғы 17 маусымдағы № 202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2878 болып тіркелген және 2014 жылғы 16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13.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Солтүстік Қазақстан облысы әкімдігінің 2014 жылғы 25 маусымдағы № 212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2879 болып тіркелген және 2014 жылғы 16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14. "Мұрағаттық анықтамалар беру" мемлекеттік көрсетілетін қызмет регламентін бекіту туралы" Солтүстік Қазақстан облысы әкімдігінің 2014 жылғы 30 маусымдағы № 220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2892 болып тіркелген және 2014 жылғы 21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15. "Жеке қосалқы шаруашылықтың болуы туралы анықтама беру" мемлекеттік көрсетілетін қызмет регламентін бекіту туралы" Солтүстік Қазақстан облысы әкімдігінің 2014 жылғы 30 маусымдағы № 221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2905 болып тіркелген және 2014 жылғы 09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16. "Мәдениет саласындағы мемлекеттік қөрсетілетін қызмет регламенттерін бекіту туралы" Солтүстік Қазақстан облысы әкімдігінің 2014 жылғы 1 маусымдағы № 228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2897 болып тіркелген және 2014 жылғы 23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17. "Діни қызмет саласындағы мемлекеттік көрсетілетін қызметтер регламенттерін бекіту туралы" Солтүстік Қазақстан облысы әкімдігінің 2014 жылғы 1 шілдедегі № 227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2900 болып тіркелген және 2014 жылғы 4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18. "Білім саласындағы мемлекеттік қызмет регламенттерін бекіту туралы" Солтүстік Қазақстан облысы әкімдігінің 2014 жылғы 8 шілдедегі № 231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2901 болып тіркелген және 2014 жылғы 26 тамыз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19. "Денсаулық сақтау саласындағы мемлекеттік қызметтер регламенттерін бекіту туралы" Солтүстік Қазақстан облысы әкімдігінің 2014 жылғы 8 шілдедегі № 232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2903 болып тіркелген және 2014 жылғы 06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20. "Техникалық және кәсіптік білім беру саласында көрсетілетін мемлекеттік қызметтер регламенттерін бекіту туралы" Солтүстік Қазақстан облысы әкімдігінің 2014 жылғы 10 шілдедегі № 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2902 болып тіркелген және 2014 жылғы 09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21. "Сәулет және қала құрылысы қызметі саласында мемлекеттік көрсетілетін қызмет регламенттерін бекіту туралы" Солтүстік Қазақстан облысы әкімдігінің 2014 жылғы 16 шілдедегі № 242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2922 болып тіркелген және 2014 жылғы 20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22. "Мектепке дейінгі және орта білім беру саласында көрсетілетін мемлекеттік қызметтер регламенттерін бекіту туралы" Солтүстік Қазақстан облысы әкімдігінің 2014 жылғы 17 шілдедегі № 245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2909 болып тіркелген және 2014 жылғы 16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23. "Жер қойнауын пайдалану саласында мемлекеттік көрсетілетін қызметтер регламенттерін бекіту туралы" Солтүстік Қазақстан облысы әкімдігінің 2014 жылғы 18 шілдедегі № 249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2923 болып тіркелген және 2014 жылғы 23қыркүйек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24. "Техникалық және кәсіптік, орта білімнен кейінгі білім беретін ұйымдарға құжаттар қабылдау" мемлекеттік көрсетілетін қызмет регламентін бекіту туралы" Солтүстік Қазақстан облысы әкімдігінің 2014 жылғы 28 шілдедегі № 261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2925 болып тіркелген және 2014 жылғы 27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25.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 бекіту туралы" Солтүстік Қазақстан облысы әкімдігінің 2014 жылғы 31 шілдедегі № 268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2926 болып тіркелген және 2014 жылғы 30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26. "Халықаралық техникалық байқау сертификатын беру" мемлекеттік көрсетілетін қызмет регламентін бекіту туралы" Солтүстік Қазақстан облысы әкімдігінің 2014 жылғы 31 шілдедегі № 269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2927 болып тіркелген және 2014 жылғы 02 қазан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27. "Мектепке дейінгі және орта білім беру саласында көрсетілетін мемлекеттік қызметтер регламенттерін бекіту туралы" Солтүстік Қазақстан облысы әкімдігінің 2014 жылғы 11 тамыздағы № 286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2930 болып тіркелген және 2014 жылғы 04 қазан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28. "Орман және су ресурстарын пайдалану саласында мемлекеттік көрсетілетін қызметтер регламенттерін бекіту туралы" Солтүстік Қазақстан облысы әкімдігінің 2014 жылғы 20 тамыздағы № 295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2942 болып тіркелген және 2014 жылғы 11 қазан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29. "Дене шынықтыру және спорт саласында мемлекеттік көрсетілетін қызмет регламенттерін бекіту туралы" Солтүстік Қазақстан облысы әкімдігінің 2014 жылғы 20 тамыздағы № 296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2944 болып тіркелген және 2014 жылғы 14 қазан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30. "Халықты әлеуметтік қорғау саласындағы мемлекеттік көрсетілетін қызметтер регламенттерін бекіту туралы" Солтүстік Қазақстан облысы әкімдігінің 2014 жылғы 21 тамыздағы № 298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2924 болып тіркелген және 2014 жылғы 09 қыркүйек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31. "Денсаулық сақтай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телнұсқасын беру" мемлекеттік көрсетілетін қызмет регламентін бекіту туралы" Солтүстік Қазақстан облысы әкімдігінің 2014 жылғы 28 тамыздағы № 311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2948 болып тіркелген және 2014 жылғы 21 қазан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32. "Қоршаған ортаны қорғау саласында мемлекеттік көрсетілетін қызмет регламенттерін бекіту туралы" Солтүстік Қазақстан облысы әкімдігінің 2014 жылғы 29 тамыздағы № 312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2955 болып тіркелген және 2014 жылғы 25 қазан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33. "Ауыл шаруашылығы жануарларын бірдейлендіруді жүргізу" мемлекеттік көрсетілетін қызмет регламентін бекіту туралы" Солтүстік Қазақстан облысы әкімдігінің 2014 жылғы 11 қыркүйектегі № 332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2957 болып тіркелген және 2014 жылғы 28 қазан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34. "Өсімдік шаруашылығы саласындағы мемлекеттік көрсетілетін қызметтер регламенттерін бекіту туралы" Солтүстік Қазақстан облысы әкімдігінің 2014 жылғы 18 қыркүйектегі № 346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2966 болып тіркелген және 2014 жылғы 22 қараша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35. "Мал шаруашылығы саласында мемлекеттік қызмет қөрсету регламенттерін бекіту туралы" Солтүстік Қазақстан облысы әкімдігінің 2014 жылғы 14 наурыздағы № 60 қаулысына өзгерістер енгізу туралы" Солтүстік Қазақстан облысы әкімдігінің 2014 жылғы 18 қыркүйектегі № 347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2967 болып тіркелген және 2014 жылғы 22 қараша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36. "Тұқымның сапасына сараптама жасау жөніндегі зертханаларды аттестаттау" мемлекеттік көрсетілетін қызмет регламентін бекіту туралы" Солтүстік Қазақстан облысы әкімдігінің 2014 жылғы 18 қыркүйектегі № 348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2969 болып тіркелген және 2014 жылғы 22 қараша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37.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 бекіту туралы" Солтүстік Қазақстан облысы әкімдігінің 2014 жылғы 11 маусымдағы № 172 қаулысына өзгерістер енгізу туралы" Солтүстік Қазақстан облысы әкімдігінің 2014 жылғы 18 қыркүйектегі № 349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2968 болып тіркелген және 2014 жылғы 18 қараша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38. "Ветеринария саласындағы қызметпен айналысуға лицензия беру, қайта ресімдеу, лицензияның телнұсқасын беру" мемлекеттік көрсетілетін қызмет регламентін бекіту туралы" Солтүстік Қазақстан облысы әкімдігінің 2014 жылғы 11 маусымдағы № 172 қаулысына өзгерістер енгізу туралы" Солтүстік Қазақстан облысы әкімдігінің 2014 жылғы 23 қыркүйектегі № 353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2964 болып тіркелген және 2014 жылғы 08 қараша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39. "Ветеринариялық анықтама беру" мемлекеттік көрсетілетін қызмет регламентін бекіту туралы" Солтүстік Қазақстан облысы әкімдігінің 2014 жылғы 23 қыркүйектегі № 354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2965 болып тіркелген және 2014 жылғы 18 қараша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40.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Солтүстік Қазақстан облысы әкімдігінің 2014 жылғы 3 қазандағы № 370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2977 болып тіркелген және 2014 жылғы 25 қараша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41.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Солтүстік Қазақстан облысы әкімдігінің 2014 жылғы 3 қазандағы № 369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2978 болып тіркелген және 2014 жылғы 13 желтоқсан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42. "Элиталық тұқымды субсидиялау" мемлекеттік көрсетілетін қызмет регламентін бекіту туралы" Солтүстік Қазақстан облысы әкімдігінің 2014 жылғы 8 қазандағы № 378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2979 болып тіркелген және 2014 жылғы 25 қараша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43. "Кәсіпкерлік саласында мемлекеттік көрсетілетін қызметтер регламенттерін бекіту туралы" Солтүстік Қазақстан облысы әкімдігінің 2014 жылғы 9 қазандағы № 379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2981 болып тіркелген және 2014 жылғы 6 желтоқсан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44.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қоспағанда,заңды тұлғалардың түстi және қара металл сынықтары мен қалдықтарын жинау (дайындау), сақтау, өңдеу және лицензиаттарға өткiзу бойынша қызметтi жүзеге асыруға лицензия беру, қайта ресiмдеу, лицензия телнұсқасын беру" мемлекеттік көрсетілетін қызмет регламентін бекіту туралы" Солтүстік Қазақстан облысы әкімдігінің 2014 жылғы 3 желтоқсандағы № 453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3040 болып тіркелген және 2014 жылғы 4 каңтар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45. "Денсаулық сақтау саласындағы мемлекеттік көрсетілетін қызметтер регламенттерін бекіту туралы" Солтүстік Қазақстан облысы Әкімдігінің 2014 жылғы 08 шілдедегі № 232 қаулысына өзгерістер енгізу туралы" Солтүстік Қазақстан облысы әкімдігінің 2015 жылғы 16 наурыздағы № 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3216 болып тіркелген және 2015 жылғы 19 мамыр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46. "Халықаралық техникалық байқау сертификатын беру" мемлекеттік көрсетілетін қызмет регламентін бекіту туралы" Солтүстік Қазақстан облысы әкімдігінің 2014 жылғы 31 шілдедегі № 269 қаулысына өзгеріс енгізу туралы" Солтүстік Қазақстан облысы әкімдігінің 2015 жылғы 16 наурыздағы № 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3217 болып тіркелген және 2015 жылғы 19 мамыр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47.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 Солтүстік Қазақстан облысы әкімдігінің 2014 жылғы 17 маусымдағы № 204 қаулысына өзгерістер енгізу туралы" Солтүстік Қазақстан облысы әкімдігінің 2015 жылғы 16 наурыздағы № 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3218 болып тіркелген және 2015 жылғы 19 мамыр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48.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беру, қайта ресімдеу, лицензияның телнұсқаларын беру" мемлекеттік көрсетілетін қызмет регламентін бекіту туралы" Солтүстік Қазақстан облысы әкімдігінің 2014 жылғы 31 шілдедегі № 268 қаулысына өзгерістер енгізу туралы" Солтүстік Қазақстан облысы әкімдігінің 2015 жылғы 16 наурыздағы № 84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актілерді мемлекеттік тіркеу тізілімінде № 3219 болып тіркелген және 2015 жылғы 19 мамыр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49. "Қоршаған ортаны қорғау саласында мемлекеттік қызмет көрсету регламенттерін бекіту туралы" Солтүстік Қазақстан облысы әкімдігінің 2014 жылғы 29 тамыздағы № 312 қаулысына өзгеріс енгізу туралы" Солтүстік Қазақстан облысы әкімдігінің 2015 жылғы 30 наурыздағы № 100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3229 болып тіркелген және 2015 жылғы 23 мамыр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50. "Халықты әлеуметтік қорғау саласындағы мемлекеттік көрсетілетін қызметтер регламенттерін бекіту туралы" Солтүстік Қазақстан облысы әкімдігінің 2014 жылғы 21 тамыздағы № 298 қаулысына өзгерістер енгізу туралы" Солтүстік Қазақстан облысы әкімдігінің 2015 жылғы 1 сәуірдегі № 111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3228 болып тіркелген және 2015 жылғы 23 мамыр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51. "Ветеринариялық анықтама беру" мемлекеттік көрсетілетін қызмет регламентін бекіту туралы" Солтүстік Қазақстан облысы әкімдігінің 2014 жылғы 23 қыркүйектегі № 354 қаулысына өзгеріс енгізу туралы" Солтүстік Қазақстан облысы әкімдігінің 2015 жылғы 7 сәуірдегі № 115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3239 болып тіркелген және 2015 жылғы 30 мамыр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52. "Ветеринария саласындағы қызметпен айналысуға лицензия беру, қайта ресімдеу, лицензияның телнұсқасын беру" мемлекеттік көрсетілетін қызмет регламентін бекіту туралы" Солтүстік Қазақстан облысы әкімдігінің 2014 жылғы 23 қыркүйектегі № 353 қаулысына өзгеріс енгізу туралы" Солтүстік Қазақстан облысы әкімдігінің 2015 жылғы 7 сәуірдегі № 114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3240 болып тіркелген және 2015 жылғы 30 мамыр "Солтүстік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53. "Сәулет және қала құрылысы қызметі саласында мемлекеттік көрсетілетін қызмет регламенттерін бекіту туралы" Солтүстік Қазақстан облысы әкімдігінің 2014 жылғы 16 шілдедегі № 242 қаулысына өзгеріс енгізу туралы" Солтүстік Қазақстан облысы әкімдігінің 2015 жылғы 21 сәуірдегі № 130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3258 болып тіркелген және 2015 жылғы 16 маусым "Солтүстік Қазақстан"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