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2f1" w14:textId="1ff7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 жалдау ақысының мөлшерлемесі есептемесінің тәртібін анықтау туралы" Аққайың ауданы әкімдігінің 2015 жылғы 06 наурыздағы № 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31 шілдедегі № 179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коммуналдық мүлікті мүліктік жалдауға (жалға алуға) беру кезінде жалдау ақысының мөлшерлемесі есептемесінің тәртібін анықтау туралы" Солтүстік Қазақстан облысы Аққайың ауданы әкімдігінің 2015 жылғы 06 наурыздағы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2015 жылғы 20 наурыздағы № 3172 тіркелген, 2015 жылғы 02 сәуірдегі № 15 "Колос" газетінде, 2015 жылғы 02 сәуірдегі № 15 "Аққайың"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аппаратының басшысының міндеттерін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