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777" w14:textId="59c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6 ақпандағы № 51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Аққайың ауданы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білім мекемелерінде 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29 желтоқсандағы № 200 (нормативтік құқықтық актілер мемлекеттік тіркеу Тізілімінде 2014 жылғы 24 шілдегі № 2873 тіркелген, 2014 жылғы 31 шілдегі № 34 "Колос" газетінде, 2014 жылғы 31 шілдегі № 34 "Аққайың"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2014 жылы Аққайың ауданында қоғамдық жұмыстарды ұйымдастыру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19 желтоқсандағы № 290 (нормативтік құқықтық актілер мемлекеттік тіркеу Тізілімінде 2014 жылғы 14 қаңтардағы № 2485 тіркелген, 2014 жылғы 23 қаңтардағы № 3 "Колос" газетінде, 2014 жылғы 23 қаңтардағы № 3 "Аққайың"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 есептемесінің тәртібін анықтау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23 маусымдағы № 196 (нормативтiк құқықтық актiлердiң мемлекеттiк Тiзiлiмiнде 2014 жылғы 25 шілдедегі № 2876 тiркелдi, 2014 жылғы 31 шілдегі № 34 "Колос", 2014 жылғы 31 шілдедегі № 34 "Аққайың" газеттерiнде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аппараты басшысының міндетін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