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06ec" w14:textId="7ed0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"Тіс протездеуге әлеуметтік көмек көрсету туралы" аудан әкімінің 2009 жылғы 21 қазандағы № 14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әкімінің 2015 жылғы 7 қазандағы № 40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"Тіс протездеуге әлеуметтік көмек көрсету туралы" аудан әкімінің 2009 жылғы 21 қазандағы № 14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2009 жылғы 17 қарашадағы № 13-5-102 мемлекеттік тізілімінде тіркелді, 2009 жылғы 30 қарашадағы "Есіл Өңірі" аудандық газетінде, 2009 жылғы 30 қарашадағы "Новости Приишимья" аудандық газетінде жарияланды)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орындалуын бақылау Солтүстік Қазақстан облысы Ғабит Мүсірепов атындағы аудан әкімінің орынбасары А.Ж. Тайшабаеваға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