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eca2d" w14:textId="9beca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Солтүстік Қазақстан облысы Қызылжар аудандық әкімдігінің 2015 жылғы 5 қаңтардағы № 01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Заңының 40 бабы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Солтүстік Қазақстан облысы Қызылжар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Солтүстік Қазақстан облысы Қызылжар ауданы әкімдігі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Солтүстік Қазақстан облысы Қызылжар ауданы әкімінің аппарат басшысы Ж.Х. Ақылбековаға жүктелсін.</w:t>
      </w:r>
      <w:r>
        <w:br/>
      </w:r>
      <w:r>
        <w:rPr>
          <w:rFonts w:ascii="Times New Roman"/>
          <w:b w:val="false"/>
          <w:i w:val="false"/>
          <w:color w:val="000000"/>
          <w:sz w:val="28"/>
        </w:rPr>
        <w:t>
      </w:t>
      </w:r>
      <w:r>
        <w:rPr>
          <w:rFonts w:ascii="Times New Roman"/>
          <w:b w:val="false"/>
          <w:i w:val="false"/>
          <w:color w:val="000000"/>
          <w:sz w:val="28"/>
        </w:rPr>
        <w:t>3. Осы қаулы қол қойылған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 2015 жылғы 5 қаңтардағы №1 қаулысына қосымша</w:t>
            </w:r>
          </w:p>
        </w:tc>
      </w:tr>
    </w:tbl>
    <w:bookmarkStart w:name="z9" w:id="0"/>
    <w:p>
      <w:pPr>
        <w:spacing w:after="0"/>
        <w:ind w:left="0"/>
        <w:jc w:val="left"/>
      </w:pPr>
      <w:r>
        <w:rPr>
          <w:rFonts w:ascii="Times New Roman"/>
          <w:b/>
          <w:i w:val="false"/>
          <w:color w:val="000000"/>
        </w:rPr>
        <w:t xml:space="preserve"> Күші жойылды деп танылған қаулылардың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"Сотталғандар үшін қоғамдық жұмыс түрлерін анықтау туралы" Солтүстік Қазақстан облысы Қызылжар ауданы әкімдігінің 2012 жылғы 9 сәуірдегі №162 </w:t>
      </w:r>
      <w:r>
        <w:rPr>
          <w:rFonts w:ascii="Times New Roman"/>
          <w:b w:val="false"/>
          <w:i w:val="false"/>
          <w:color w:val="000000"/>
          <w:sz w:val="28"/>
        </w:rPr>
        <w:t>қаулысы</w:t>
      </w:r>
      <w:r>
        <w:rPr>
          <w:rFonts w:ascii="Times New Roman"/>
          <w:b w:val="false"/>
          <w:i w:val="false"/>
          <w:color w:val="000000"/>
          <w:sz w:val="28"/>
        </w:rPr>
        <w:t xml:space="preserve"> (2012 жылғы 18 сәуірде №13-8-166 нормативтік құқықтық актілерді мемлекеттік тіркеу тізілімінде тіркелген, 2012 жылғы 11 мамырда "Қызылжар" газетінің №20 (243), 2012 жылғы 11 мамырда "Маяк" газетінің №20 (5362) жарық көрген).</w:t>
      </w:r>
      <w:r>
        <w:br/>
      </w:r>
      <w:r>
        <w:rPr>
          <w:rFonts w:ascii="Times New Roman"/>
          <w:b w:val="false"/>
          <w:i w:val="false"/>
          <w:color w:val="000000"/>
          <w:sz w:val="28"/>
        </w:rPr>
        <w:t>
      </w:t>
      </w:r>
      <w:r>
        <w:rPr>
          <w:rFonts w:ascii="Times New Roman"/>
          <w:b w:val="false"/>
          <w:i w:val="false"/>
          <w:color w:val="000000"/>
          <w:sz w:val="28"/>
        </w:rPr>
        <w:t xml:space="preserve">2. "Қылмыстық-атқару инспекциясы пробация қызметінің есебінде тұрған тұлғалар, сондай-ақ бас бостандығын айыру орындарынан босатылған тұлғалар және интернаттық ұйымдардың кәмелетке толмаған мектеп бітірушілері үшін жұмыс орындарына квота белгілеу туралы" Солтүстік Қазақстан облысы Қызылжар ауданы әкімдігінің 2013 жылғы 19 қыркүйектегі №343 </w:t>
      </w:r>
      <w:r>
        <w:rPr>
          <w:rFonts w:ascii="Times New Roman"/>
          <w:b w:val="false"/>
          <w:i w:val="false"/>
          <w:color w:val="000000"/>
          <w:sz w:val="28"/>
        </w:rPr>
        <w:t>қаулысы</w:t>
      </w:r>
      <w:r>
        <w:rPr>
          <w:rFonts w:ascii="Times New Roman"/>
          <w:b w:val="false"/>
          <w:i w:val="false"/>
          <w:color w:val="000000"/>
          <w:sz w:val="28"/>
        </w:rPr>
        <w:t xml:space="preserve"> (2013 жылғы 6 қыркүйекте №2350 нормативтік құқықтық актілерді мемлекеттік тіркеу тізілімінде тіркелген, 2012 жылғы 20 қыркүйекте "Қызылжар" газетінің №39 (532), 2013 жылғы 20 қыркүйекте "Маяк" газетінің №40 (5436) жарық көрген).</w:t>
      </w:r>
      <w:r>
        <w:br/>
      </w:r>
      <w:r>
        <w:rPr>
          <w:rFonts w:ascii="Times New Roman"/>
          <w:b w:val="false"/>
          <w:i w:val="false"/>
          <w:color w:val="000000"/>
          <w:sz w:val="28"/>
        </w:rPr>
        <w:t>
      </w:t>
      </w:r>
      <w:r>
        <w:rPr>
          <w:rFonts w:ascii="Times New Roman"/>
          <w:b w:val="false"/>
          <w:i w:val="false"/>
          <w:color w:val="000000"/>
          <w:sz w:val="28"/>
        </w:rPr>
        <w:t xml:space="preserve">3. "2014 жылы Қызылжар ауданында қоғамдық жұмыстарды ұйымдастыру туралы" Солтүстік Қазақстан облысы Қызылжар ауданы әкімдігінің 2013 жылғы 12 желтоқсандағы №589 </w:t>
      </w:r>
      <w:r>
        <w:rPr>
          <w:rFonts w:ascii="Times New Roman"/>
          <w:b w:val="false"/>
          <w:i w:val="false"/>
          <w:color w:val="000000"/>
          <w:sz w:val="28"/>
        </w:rPr>
        <w:t>қаулысы</w:t>
      </w:r>
      <w:r>
        <w:rPr>
          <w:rFonts w:ascii="Times New Roman"/>
          <w:b w:val="false"/>
          <w:i w:val="false"/>
          <w:color w:val="000000"/>
          <w:sz w:val="28"/>
        </w:rPr>
        <w:t xml:space="preserve"> (2014 жылғы 10 қаңтарда №2477 нормативтік құқықтық актілерді мемлекеттік тіркеу тізілімінде тіркелген, 2014 жылғы 17 қаңтарда "Қызылжар" газетінің №3 (50), 2014 жылғы 17 қаңтарда "Маяк" газетінің №3 (5454) жарық көрген).</w:t>
      </w:r>
      <w:r>
        <w:br/>
      </w:r>
      <w:r>
        <w:rPr>
          <w:rFonts w:ascii="Times New Roman"/>
          <w:b w:val="false"/>
          <w:i w:val="false"/>
          <w:color w:val="000000"/>
          <w:sz w:val="28"/>
        </w:rPr>
        <w:t>
      </w:t>
      </w:r>
      <w:r>
        <w:rPr>
          <w:rFonts w:ascii="Times New Roman"/>
          <w:b w:val="false"/>
          <w:i w:val="false"/>
          <w:color w:val="000000"/>
          <w:sz w:val="28"/>
        </w:rPr>
        <w:t xml:space="preserve">4. "2014 жылға Солтүстік Қазақстан облысы Қызылжар ауданының аумағында тұратын нысаналы топтарды анықтау және нысаналы топтарға жататын тұлғалардың қосымша тізбесін белгілеу туралы" Солтүстік Қазақстан облысы Қызылжар ауданы әкімдігінің 2014 жылғы 27 қаңтардағы №21 </w:t>
      </w:r>
      <w:r>
        <w:rPr>
          <w:rFonts w:ascii="Times New Roman"/>
          <w:b w:val="false"/>
          <w:i w:val="false"/>
          <w:color w:val="000000"/>
          <w:sz w:val="28"/>
        </w:rPr>
        <w:t>қаулысы</w:t>
      </w:r>
      <w:r>
        <w:rPr>
          <w:rFonts w:ascii="Times New Roman"/>
          <w:b w:val="false"/>
          <w:i w:val="false"/>
          <w:color w:val="000000"/>
          <w:sz w:val="28"/>
        </w:rPr>
        <w:t xml:space="preserve"> (2014 жылғы 28 ақпандағы №2578 нормативтік құқықтық актілерді мемлекеттік тіркеу тізілімінде тіркелген, 2014 жылғы 7 наурызда "Қызылжар" газетінің №10 (557), 2014 жылғы 7 наурызда "Маяк" газетінің №10 (5461) жарық көрген).</w:t>
      </w:r>
      <w:r>
        <w:br/>
      </w:r>
      <w:r>
        <w:rPr>
          <w:rFonts w:ascii="Times New Roman"/>
          <w:b w:val="false"/>
          <w:i w:val="false"/>
          <w:color w:val="000000"/>
          <w:sz w:val="28"/>
        </w:rPr>
        <w:t>
      </w:t>
      </w:r>
      <w:r>
        <w:rPr>
          <w:rFonts w:ascii="Times New Roman"/>
          <w:b w:val="false"/>
          <w:i w:val="false"/>
          <w:color w:val="000000"/>
          <w:sz w:val="28"/>
        </w:rPr>
        <w:t xml:space="preserve">5. "2014 жылға арналған жан басы қаржыландыруы мен ата-аналар төлемінің мөлшері, мектепке дейінгі тәрбие мен оқытуға мемлекеттік білім беру тапсырысын бекіту туралы" Солтүстік Қазақстан облысы Қызылжар ауданы әкімдігінің 2014 жылғы 16 мамырдағы №249 </w:t>
      </w:r>
      <w:r>
        <w:rPr>
          <w:rFonts w:ascii="Times New Roman"/>
          <w:b w:val="false"/>
          <w:i w:val="false"/>
          <w:color w:val="000000"/>
          <w:sz w:val="28"/>
        </w:rPr>
        <w:t>қаулысы</w:t>
      </w:r>
      <w:r>
        <w:rPr>
          <w:rFonts w:ascii="Times New Roman"/>
          <w:b w:val="false"/>
          <w:i w:val="false"/>
          <w:color w:val="000000"/>
          <w:sz w:val="28"/>
        </w:rPr>
        <w:t xml:space="preserve"> (2014 жылғы 26 маусымда №2840 нормативтік құқықтық актілерді мемлекеттік тіркеу тізілімінде тіркелген, 2014 жылғы 4 шілдеде "Қызылжар" газетінің №27 (574), 2014 жылғы 4 шілдеде "Маяк" газетінің №27 (5478) жарық көрген).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