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41f" w14:textId="0544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Тимирязев ауданы әкімдігінің 2015 жылғы 26 қаңтардағы № 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5 мамырдағы № 114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Тимирязев ауданы әкімдігінің 2015 жылғы 26 қаңтардағы № 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3119 тіркелген, аудандық "Көтерілген тың" газетінде 2015 жылы 4 наурызда, "Нива" газетінде 2015 жылы 4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қауылының орындалуын бақылау Солтүстік Қазақстан облысы Тимирязев ауданы әкімінің аппарат басшысы А.С. 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