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bfad" w14:textId="268b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Ақсуат ауылдық округі әкіміне кандидаттардың таңдаушылармен кездесулер өткізу үшін үй-жайды ұсыну және үгіттік баспа материалдарын орналастыру үшін орындар анықтау туралы" Тимирязев ауданы әкімдігінің 2015 жылғы 9 шілдедегі № 157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27 тамыздағы № 182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Тимирязев ауданының Ақсуат ауылдық округі әкіміне кандидаттардың таңдаушылармен кездесулер өткізу үшін үй-жайды ұсыну және үгіттік баспа материалдарын орналастыру үшін орындар анықтау туралы" Тимирязев ауданы әкімдігінің 2015 жылғы 9 шілдедегі № 157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3327 тіркелген, аудандық "Көтерілген тың" газетінде 2015 жылы 1 тамызда, "Нива" газетінде 2015 жылы 1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қауылының орындалуын бақылау Солтүстік Қазақстан облысы Тимирязев ауданы әкімінің аппарат басшысы А.С. Жүсіповқа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