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5e1" w14:textId="f271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шалғайдағы елді мекендерінде тұратын балаларды жалпы білім беретін мектептерге тасымалдаудың схемалары мен тәртібін бекіту туралы" Тимирязев ауданы әкімдігінің 2015 жылғы 23 маусымдегі № 146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9 қазандағы № 205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Тимирязев ауданының шалғайдағы елді мекендерінде тұратын балаларды жалпы білім беретін мектептерге тасымалдаудың схемалары мен тәртібін бекіту туралы" Тимирязев ауданы әкімдігінің 2015 жылғы 23 маусымдегі № 146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 (нормативтік құқықтық актілерді мемлекеттік тіркеу Тізілімінде № 3329 тіркелген, аудандық "Көтерілген тың" газетінде 2015 жылы 8 тамызда, "Нива" газетінде 2015 жылы 8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қауылының орындалуын бақылау Солтүстік Қазақстан облысы Тимирязев ауданы әкімінің орынбасары Л.Қ. Ілебаевқа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