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6c22" w14:textId="3466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2015 жылғы 25 желтоқсандағы № 44/7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1.Осы шешімге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Тимирязев аудандық мәслихатымен қабылданған нормативтік құқықтық актілердің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2. Шешім көшірмесі Нормативтік құқықтық актілерді мемлекеттік тіркеу тізіліміне жәнеолар бұрын жарияланған ресми баспа басылымдарына тиісті жазбаларды енгізу үшін Әділет департаментіне жіберілсін.</w:t>
      </w:r>
      <w:r>
        <w:br/>
      </w:r>
      <w:r>
        <w:rPr>
          <w:rFonts w:ascii="Times New Roman"/>
          <w:b w:val="false"/>
          <w:i w:val="false"/>
          <w:color w:val="000000"/>
          <w:sz w:val="28"/>
        </w:rPr>
        <w:t>
      </w:t>
      </w:r>
      <w:r>
        <w:rPr>
          <w:rFonts w:ascii="Times New Roman"/>
          <w:b w:val="false"/>
          <w:i w:val="false"/>
          <w:color w:val="000000"/>
          <w:sz w:val="28"/>
        </w:rPr>
        <w:t>3. Осы шешім 2016 жылғы 1қаңтардан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 xml:space="preserve">ХХХХІV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Дүйсембаев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44/7 аудандық мәслихат шешіміне қосымша</w:t>
            </w:r>
          </w:p>
        </w:tc>
      </w:tr>
    </w:tbl>
    <w:bookmarkStart w:name="z10" w:id="0"/>
    <w:p>
      <w:pPr>
        <w:spacing w:after="0"/>
        <w:ind w:left="0"/>
        <w:jc w:val="left"/>
      </w:pPr>
      <w:r>
        <w:rPr>
          <w:rFonts w:ascii="Times New Roman"/>
          <w:b/>
          <w:i w:val="false"/>
          <w:color w:val="000000"/>
        </w:rPr>
        <w:t xml:space="preserve"> Күші жойылды деп танылған Тимирязев аудандық мәслихатының нормативтік құқықтық актілерінің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"2015-2017 жылдарға арналған Тимирязев ауданының аудандық бюджеті туралы" 2014 жылғы 23 желтоқсандағы № 32/1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тізілімінде 2015 жылғы 09 қаңтарда № 3048 болып тіркелген, 2015 жылғы 24 қаңтарда "Көтерілген тың", 2015 жылғы 24 қаңтарда "Нива"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2. "2015-2017 жылдарға арналған Тимирязев ауданының аудандық бюджеті туралы" аудандық мәслихаттың 2014 жылғы 23 желтоқсандағы № 32/1 шешіміне өзгерістер мен толықтырулар енгізу туралы" 2015 жылғы 30 наурыздағы № 35/2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тізілімінде 2015 жылғы 13 сәуірде № 3203 болып тіркелген, 2015 жылғы 25 сәуірде "Көтерілген тың", 2015 жылғы 25 сәуірде "Нива"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3. "Тимирязев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 жылы әлеуметтік қолдау шараларын ұсыну туралы"2015 жылғы 04 мамырдағы № 36/3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тізілімінде 2015 жылғы 04 маусымда№ 3267 болып тіркелген, 2015 жылғы 20 маусымда "Көтерілген тың", 2015 жылғы 20 маусымда "Нива"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4. "2015-2017 жылдарға арналған Тимирязев ауданының аудандық бюджеті тіралы" аудандық мәслихаттың 2014 жылғы 23 желтоқсандағы№ 32/1 шешіміне өзгерістер енгізу туралы" 2015 жылғы 30 маусымдағы № 38/3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тізілімінде 2015 жылғы 17 шілдеде № 3315 болып тіркелген, 2015 жылғы 01 тамызда "Көтерілген тың",2015 жылғы 01тамызда "Нива"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5. "2015-2017 жылдарға арналған Тимирязев ауданының аудандық бюджеті тіралы" аудандық мәслихаттың 2014 жылғы 23 желтоқсандағы№ 32/1 шешіміне өзгерістер енгізу туралы" 2015 жылғы 22 қыркүйектегі № 40/2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тізілімінде 2015 жылғы 02 қазанда № 3396 болып тіркелген, 2015 жылғы 17 қазанда "Көтерілген тың", 2015 жылғы 17 қазанда "Нива"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6. "2015-2017 жылдарға арналған Тимирязев ауданының аудандық бюджеті туралы" аудандық мәслихаттың 2014 жылғы 23 желтоқсандағы № 32/1 шешіміне өзгерістер енгізу туралы" 2015 жылғы 03 қарашадағы № 42/2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тізілімінде 2015 жылғы 16 қарашада № 3457 болып тіркелген, 2015 жылғы 21 қарашада "Көтерілген тың", 2015 жылғы 21 қарашада "Нива" газеттерінде жарияланған).</w:t>
      </w:r>
      <w:r>
        <w:br/>
      </w:r>
      <w:r>
        <w:rPr>
          <w:rFonts w:ascii="Times New Roman"/>
          <w:b w:val="false"/>
          <w:i w:val="false"/>
          <w:color w:val="000000"/>
          <w:sz w:val="28"/>
        </w:rPr>
        <w:t>
      </w:t>
      </w:r>
      <w:r>
        <w:rPr>
          <w:rFonts w:ascii="Times New Roman"/>
          <w:b w:val="false"/>
          <w:i w:val="false"/>
          <w:color w:val="000000"/>
          <w:sz w:val="28"/>
        </w:rPr>
        <w:t xml:space="preserve">7. "2015-2017 жылдарға арналған Тимирязев ауданының аудандық бюджеті туралы" аудандық мәслихаттың 2014 жылғы 23 желтоқсандағы № 32/1 шешіміне өзгерістер енгізу туралы" 2015 жылғы 02 желтоқсандағы № 43/1 </w:t>
      </w:r>
      <w:r>
        <w:rPr>
          <w:rFonts w:ascii="Times New Roman"/>
          <w:b w:val="false"/>
          <w:i w:val="false"/>
          <w:color w:val="000000"/>
          <w:sz w:val="28"/>
        </w:rPr>
        <w:t>шешімі</w:t>
      </w:r>
      <w:r>
        <w:rPr>
          <w:rFonts w:ascii="Times New Roman"/>
          <w:b w:val="false"/>
          <w:i w:val="false"/>
          <w:color w:val="000000"/>
          <w:sz w:val="28"/>
        </w:rPr>
        <w:t xml:space="preserve"> (Мемлекеттік тіркеу тізілімінде 2015 жылғы 04 желтоқсанда № 3490 болып тіркелген, 2015 жылғы 12 желтоқсанда "Көтерілген тың", 2015 жылғы 12 желтоқсанда "Нива" газеттерінде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