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7a7f" w14:textId="7eb7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 әкімдігінің кейбір қаулылары күштерінің жойылғанын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2015 жылғы 12 маусымдағы № 152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 ақын ауданы әкімдігінің қаулылары күштерінің жойылғаны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12 маусым № 152 қаулысына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 әкімдігінің күші жойылған кейбір қаулыларының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"Солтүстік Қазақстан облысы Шал ақын ауданының азаматтардың жекелеген санаттары үшін Шал ақын ауданының кәсіпорындары мен ұйымдарында жұмыс орындарының квотасын белгілеу туралы" Солтүстік Қазақстан облысы Шал ақын ауданының 2011 жылғы 3 мамырдағы N 105 қаулысына өзгеріс енгізу туралы. Солтүстік Қазақстан облысы Шал ақын аудандық әкімдігінің 2013 жылғы 22 қазандағы N 352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 Солтүстік Қазақстан облысының Әділет департаментінде 2013 жылғы 25 қарашада N 2406 болып тіркелді;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"Аудан әкімдігінің "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қызметтердің регламенттерін бекіту туралы" 2012 жылғы 20 тамыздағы № 235 қаулына өзгерістер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" 2012 жылғы 9 қазандағы № 277. Солтүстік Қазақстан облысының Әділет департаментінде 2012 жылғы 13 қарашада N 1949 болып тіркелді;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камтуға көмек көрсету жөніндегі қосымша шаралар туралы</w:t>
      </w:r>
      <w:r>
        <w:rPr>
          <w:rFonts w:ascii="Times New Roman"/>
          <w:b w:val="false"/>
          <w:i w:val="false"/>
          <w:color w:val="000000"/>
          <w:sz w:val="28"/>
        </w:rPr>
        <w:t>" 2009 жылғы 17 шілдедегі № 155. Солтүстік Қазақстан облысының Әділет департаментінде 2009 жылғы 24 тамызда N 13-14-81 болып тіркелді.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