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ba09" w14:textId="f6ab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 ақын ауданы Солтүстік Қазақстан облысының аумағында табиғи сипаттағы төтенше жағдайды жариялау туралы" 2015 жылғы 30 қаңтардағы № 2 Шал ақын ауданы әкімінің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әкімінің 2015 жылғы 3 наурыздағы № 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 құқықтық актілер туралы" Қазақстан Республикасының 1998 жылғы 24 наурыздағы Заңынің 43-1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әкімі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"Шал ақын ауданы Солтүстік Қазақстан облысының аумағында табиғи сипаттағы төтенше жағдайды жариялау туралы" 2015 жылғы 30 қаңтардағы № 2 Шал ақын ауданы әкімінің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Солтүстік Қазақстан облысының әділет Департаментінде 2015 жылғы 3 ақпанда N 3096 болып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