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63ca" w14:textId="f146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2015 жылғы 09 қыркүйектегі № 296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 қалалық мәслихатының 2014 жылғы 5 желтоқсандағы № 230 "Атырау қаласында тұратын аз қамтылған отбасыларға (азаматтарға) тұрғын үй көмегін көрсетудің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3069 рет санымен тіркелген, 2015 жылғы 17 қаңтар "Атырау" газетінде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 қалалық мәслихатының 2015 жылғы 5 ақпандағы № 252 "Атырау қалалық мәслихатының 2014 жылғы 5 желтоқсандағы № 230 "Атырау қаласында тұратын аз қамтылған отбасыларға (азаматтарға) тұрғын үй көмегін көрсетудің қағидасын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3105 рет санымен тіркелген, 2015 жылғы 26 ақпанында "Атырау" газетінде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қол қойылған күнінен бастап қолданысқа енгізіледі және ресми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ХХХVІ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Бопылдықов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Қазиманов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