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8b68" w14:textId="5688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ауданының шалғайдағы елді мекендерінде тұратын балаларды жалпы білім беретін мектептерге тасымалдаудың схемалары мен қағидасын бекіту туралы" Исатай ауданы әкімдігінің 2015 жылғы 13 мамырдағы № 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07 қазандағы № 168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"Исатай ауданының шалғайдағы елді мекендерінде тұратын балаларды жалпы білім беретін мектептерге тасымалдаудың схемалары мен қағидасын бекіту туралы" Исатай ауданы әкімдігінің 2015 жылғы 13 мамырдағы № 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3219 тіркелген, 2015 жылғы 18 маусымда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жасау "Исатай ауданы әкімінің аппараты" мемлекеттік мекемесі басшысының міндетін атқарушы Д. Есмұхановқа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Өтеғалиев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