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6944" w14:textId="01a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2015 жылғы 18 қыркүйектегі № 280-V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"Нормативтік құқықтық актілер туралы"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әлеуметтік қорғау саласындағы мемлекеттік көрсетілген қызметтер стандарттарын бекіту туралы" Қазақстан Республикасы Үкіметінің 2014 жылғы 11 наурыздағы № 217 қаулысының күші жойылды деп тану туралы Қазақстан Республикасы Үкіметінің 2015 жылғы 7 тамыздағы № 615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Исатай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мәслихаттың 2014 жылғы 27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199-V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оқитын мүгедек балаларға материалдық қамсыздандыруды тағайындау туралы" (нормативтік құқықтық кесімдерді мемлекеттік тіркеудің тізіліміне № 2949 болып енгізілген, аудандық "Нарын таңы" газетінде 2014 жылғы 24 шілдеде № 28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2014 жылғы 3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222-V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"Исатай ауданында тұратын аз қамтылған отбасыларға (азаматтарға) тұрғын-үй көмегін көрсетудің қағидасын бекіту туралы" (нормативтік құқықтық кесімдерді мемлекеттік тіркеудің тізіліміне № 3068 болып енгізілген, аудандық "Нарын таңы" газетінде 2015 жылғы 15 қаңтарда № 2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мәслихаттың 2014 жылғы 3 желтоқсандағы № 222-V "Исатай ауданында тұратын аз қамтылған отбасыларға (азаматтарға) тұрғын-үй көмегін көрсетудің қағидасын бекіту туралы" шешіміне өзгерістер енгізу туралы" 2015 жылғы 20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241-V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3144 болып енгізілген аудандық "Нарын таңы" газетінде 2015 жылғы 16 сәуірдегі № 15 санында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бір данасы облыстық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3.Бұқаралық ақпарат құралдарында жариялау үшін бір данасы аудандық "Нарын таңы"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қабылданған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ХХХII сессиясының төрағасы:                А.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 төрағасы:                       С. Қабделов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