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f246" w14:textId="40ff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 Жанбай елді мекенінің аумағында шектеу іс-шараларын белгілеу туралы" Нарын ауылдық округі әкімінің 2015 жылғы 6 сәуірдегі № 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Нарын ауылдық округі әкімінің 2015 жылғы 19 маусымдағы № 13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Нарын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 Жанбай елді мекенінің аумағында шектеу іс-шараларын белгілеу туралы" Нарын ауылдық округі әкімінің 2015 жылғы 6 сәуірдегі № 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3180 тіркелген, 2015 жылғы 30 сәуірде "Нарын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қол қойылған күннен бастап қолданысқа енгізіледі және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