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e516" w14:textId="3a9e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13 шілдедегі № 219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әкімдігінің мынадай нормативтік құқықтық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«Басым дақылдар өндiрудi субсидиялау арқылы өсiмдiк шаруашылығы өнiмiнiң шығымдылығы мен сапасын арттыруды, жанар-жағармай материалдарының және көктемгі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туралы» Қазақстан Республикасы Үкіметінің 2014 жылғы 29 мамырдағы № 575 қаулысын іске асыру туралы» 2014 жылғы 25 шілдедегі № 252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2762-нөмірмен тіркелген, 2014 жылғы 21 тамызда «Оңтүстік Қазақстан»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алып тасталды - Оңтүстік Қазақстан облыстық әкімдігінің  22.07.2015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Оңтүстік Қазақстан облыстық әкімдігінің 22.07.2015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