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34ab" w14:textId="e5c3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ставкаларын түзету туралы" Кентау қалалық мәслихатының 2013 жылғы 29 наурыздағы № 85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16 шілдедегі № 244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 салығының базалық ставкаларын түзету туралы» Кентау қалалық мәслихатының 2013 жылғы 29 наурыздағы № 85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Республикасының нормативтік құқықтық актілерін мемлекеттік тіркеу тізілімінде 2013 жылғы 12 сәуірде № 2265 болып тіркелген, 2013 жылы 20 сәуірде № 16 «Кентау Шұғыласы»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Күнпеисов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К. Сырлыбаев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