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4beff" w14:textId="164be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Қазығұрт ауылы округі әкімінің 2015 жылғы 15 сәуірдегі № 4 "Қазығұрт ауылы округі, Молбұлақ елді мекенінің аумағына шектеу іс-шараларын енгізе отырып ветеринариялық режим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Қазығұрт ауданы Қазығұрт ауылы округі әкімінің 2015 жылғы 27 шілдедегі № 18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 өзі басқару туралы» Қазақстан Республикасының 2001 жылғы 23 қаңтардағы Заңының 35 бабының 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«Ветеринария туралы» Қазақстан Республикасының 2002 жылғы 10 шілдедегі № 339 Заңының 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 тармағына және Оңтүстік Қазақстан облысының Ветеринариялық бақылау және қадағалау комитетінің Қазығұрт аудандық аумақтық инспекция басшысының 2015 жылғы 24 шілдедегі № 1-09/273 ұсынысына сәйкес, Қазығұрт ауылы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Қазығұрт ауылы округі әкімінің «Қазығұрт ауылы округі, Молбұлақ елді мекенінің аумағына шектеу іс-шараларын енгізе отырып ветеринариялық режим белгілеу туралы» 15 сәуір 2015 жылғы № 4 (Нормативтік құқықтық актілер мемлекеттік тіркеу тізілімінде 21.04.2015 жылы № 3149 тіркелген, 2015 жылғы 29 сәуірдегі «Қазығұрт тынысы» газетінде № 22 жарияланған) Қазығұрт ауылы округінің әкімі 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жарияланған күннен бастап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Қазығұрт ауылы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округі әкімі                               Ф.Зулпыхаров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