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eefdd" w14:textId="8feef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"Мақтарал ауданының шалғайдағы елдi мекендерінде тұратын балаларды жалпы бiлiм беретiн мектептерге тасымалдаудың схемасы мен тәртiбiн бекіту туралы" Мақтарал ауданы әкімдігінің 2015 жылғы 8 қыркүйек № 965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Оңтүстік Қазақстан облысы Мақтаарал ауданы әкімдігінің 2015 жылғы 3 желтоқсандағы № 1229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жергілікті мемлекеттік басқару және өзін-өзі басқару туралы» Қазақстан Республикасының 2001 жылғы 23 қаңтардағы Заңының 37 бабының 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>, «Нормативтік құқықтық актілер туралы» Қазақстан Республикасының 1998 жылғы 24 наурыздағы Заңының </w:t>
      </w:r>
      <w:r>
        <w:rPr>
          <w:rFonts w:ascii="Times New Roman"/>
          <w:b w:val="false"/>
          <w:i w:val="false"/>
          <w:color w:val="000000"/>
          <w:sz w:val="28"/>
        </w:rPr>
        <w:t>21-1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Мақтарал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«Мақтарал ауданының шалғайдағы елдi мекендерінде тұратын балаларды жалпы бiлiм беретiн мектептерге тасымалдаудың схемасы мен тәртiбiн бекіту туралы» Мақтарал ауданы әкімдігінің 2015 жылғы 8 қыркүйек № 965 (Нормативтік құқықтық актілерді мемлекеттік тіркеу тізілімінде № 3358 тіркелген, 2015 жылғы 23 қазандағы «Мақтаарал» газетінде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А.Есенбековке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 Ж.Бейсенбаев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