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f13" w14:textId="265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27 наурыздағы № 35/205-V "Отырар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29 желтоқсандағы № 43/248-V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 өзі басқару туралы»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2015 жылғы 27 наурыздағы № 35/205-V «Отырар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туралы» (нормативтік құқықтық актілерді мемлекеттік тіркеу тізілімінде № 3112 болып тіркелген, «Отырар алқабы» газетінің 23.04.2015 жылғы № 16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Қ.Нұрқұлов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Б.Зулпыхаров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