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030d" w14:textId="be0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туралы" Сарыағаш ауданы әкімдігінің 2013 жылғы 27 қарашадағы № 539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2015 жылғы 9 желтоқсандағы № 653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әкімдігінің 2013 жылғы 27 қарашадағы № 539 «Сарыағаш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туралы» (Нормативтік құқықтық актілерді мемлекеттік тіркеу тізілімінде № 2438 тіркелген, 2014 жылғы 10 қаңтардағы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Ж.Әлсеитовке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Б.Парманов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